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40"/>
      </w:pPr>
    </w:p>
    <w:p>
      <w:pPr>
        <w:spacing w:after="200"/>
        <w:jc w:val="center"/>
      </w:pPr>
      <w:r>
        <w:rPr>
          <w:rFonts w:ascii="Calibri" w:hAnsi="Calibri"/>
          <w:b/>
          <w:color w:val="2E74B5"/>
          <w:sz w:val="28"/>
        </w:rPr>
        <w:t>DSA</w:t>
      </w:r>
    </w:p>
    <w:p>
      <w:pPr>
        <w:spacing w:after="160"/>
        <w:jc w:val="center"/>
      </w:pPr>
      <w:r>
        <w:rPr>
          <w:rFonts w:ascii="Calibri" w:hAnsi="Calibri"/>
          <w:b/>
          <w:color w:val="17365D"/>
          <w:sz w:val="60"/>
        </w:rPr>
        <w:t>Problem-Solving Handbook</w:t>
      </w:r>
    </w:p>
    <w:p>
      <w:pPr>
        <w:spacing w:after="560"/>
        <w:jc w:val="center"/>
      </w:pPr>
      <w:r>
        <w:rPr>
          <w:rFonts w:ascii="Calibri" w:hAnsi="Calibri"/>
          <w:color w:val="1F4D78"/>
          <w:sz w:val="30"/>
        </w:rPr>
        <w:t>Reusable templates for C++ and Python</w:t>
      </w:r>
    </w:p>
    <w:p>
      <w:pPr>
        <w:spacing w:after="720"/>
        <w:jc w:val="center"/>
      </w:pPr>
      <w:r>
        <w:rPr>
          <w:rFonts w:ascii="Calibri" w:hAnsi="Calibri"/>
          <w:i/>
          <w:color w:val="667085"/>
          <w:sz w:val="22"/>
        </w:rPr>
        <w:t>From problem signals → algorithm → data structure → verified solution</w:t>
      </w:r>
    </w:p>
    <w:p>
      <w:pPr>
        <w:jc w:val="center"/>
      </w:pPr>
      <w:r>
        <w:rPr>
          <w:rFonts w:ascii="Calibri" w:hAnsi="Calibri"/>
          <w:b/>
          <w:color w:val="2E74B5"/>
          <w:sz w:val="19"/>
        </w:rPr>
        <w:t>LEETCODE REFERENCE EDITION  •  2026</w:t>
      </w:r>
    </w:p>
    <w:p>
      <w:r>
        <w:br w:type="page"/>
      </w:r>
    </w:p>
    <w:p>
      <w:pPr>
        <w:pStyle w:val="Heading1"/>
      </w:pPr>
      <w:r>
        <w:t>How to Use This Handbook</w:t>
      </w:r>
    </w:p>
    <w:p>
      <w:r>
        <w:rPr>
          <w:i w:val="0"/>
        </w:rPr>
        <w:t>This is a contest-ready reference: start with the decision flow, identify the pattern, confirm the time bound, then copy the smallest template that fits. Replace names and invariants with problem-specific meaning before coding.</w:t>
      </w:r>
    </w:p>
    <w:p>
      <w:pPr>
        <w:spacing w:before="80" w:after="160"/>
        <w:ind w:left="173" w:right="115"/>
        <w:shd w:fill="F4F6F9"/>
      </w:pPr>
      <w:r>
        <w:rPr>
          <w:rFonts w:ascii="Calibri" w:hAnsi="Calibri"/>
          <w:b/>
          <w:color w:val="17365D"/>
          <w:sz w:val="21"/>
        </w:rPr>
        <w:t xml:space="preserve">Core rule  </w:t>
      </w:r>
      <w:r>
        <w:rPr>
          <w:rFonts w:ascii="Calibri" w:hAnsi="Calibri"/>
          <w:color w:val="1F2937"/>
          <w:sz w:val="21"/>
        </w:rPr>
        <w:t>Do not select an algorithm by topic name alone. Select it from constraints, required output, input structure, and the operation that must be fast.</w:t>
      </w:r>
    </w:p>
    <w:p>
      <w:pPr>
        <w:pStyle w:val="Heading2"/>
      </w:pPr>
      <w:r>
        <w:t>Contents</w:t>
      </w:r>
    </w:p>
    <w:p>
      <w:pPr>
        <w:pStyle w:val="ListBullet"/>
      </w:pPr>
      <w:r>
        <w:t>1. Thinking flow and algorithm/data-structure selector</w:t>
      </w:r>
    </w:p>
    <w:p>
      <w:pPr>
        <w:pStyle w:val="ListBullet"/>
      </w:pPr>
      <w:r>
        <w:t>2. Complexity targets and correctness checks</w:t>
      </w:r>
    </w:p>
    <w:p>
      <w:pPr>
        <w:pStyle w:val="ListBullet"/>
      </w:pPr>
      <w:r>
        <w:t>3. Language starter templates</w:t>
      </w:r>
    </w:p>
    <w:p>
      <w:pPr>
        <w:pStyle w:val="ListBullet"/>
      </w:pPr>
      <w:r>
        <w:t>4. Arrays, strings, hashing, prefix sums, two pointers, sliding window</w:t>
      </w:r>
    </w:p>
    <w:p>
      <w:pPr>
        <w:pStyle w:val="ListBullet"/>
      </w:pPr>
      <w:r>
        <w:t>5. Stack, queue, linked list, heap, intervals</w:t>
      </w:r>
    </w:p>
    <w:p>
      <w:pPr>
        <w:pStyle w:val="ListBullet"/>
      </w:pPr>
      <w:r>
        <w:t>6. Binary search, sorting, recursion, backtracking, greedy</w:t>
      </w:r>
    </w:p>
    <w:p>
      <w:pPr>
        <w:pStyle w:val="ListBullet"/>
      </w:pPr>
      <w:r>
        <w:t>7. Trees, tries, graphs, union-find, shortest paths, topological sort</w:t>
      </w:r>
    </w:p>
    <w:p>
      <w:pPr>
        <w:pStyle w:val="ListBullet"/>
      </w:pPr>
      <w:r>
        <w:t>8. Dynamic programming, bit manipulation, mathematics</w:t>
      </w:r>
    </w:p>
    <w:p>
      <w:pPr>
        <w:pStyle w:val="ListBullet"/>
      </w:pPr>
      <w:r>
        <w:t>9. Final submission checklist and pattern index</w:t>
      </w:r>
    </w:p>
    <w:p>
      <w:r>
        <w:br w:type="page"/>
      </w:r>
    </w:p>
    <w:p>
      <w:pPr>
        <w:pStyle w:val="Heading1"/>
      </w:pPr>
      <w:r>
        <w:t>1. The Problem-Solving Flow</w:t>
      </w:r>
    </w:p>
    <w:p>
      <w:pPr>
        <w:pStyle w:val="Heading2"/>
      </w:pPr>
      <w:r>
        <w:t>A repeatable 8-step loop</w:t>
      </w:r>
    </w:p>
    <w:p>
      <w:pPr>
        <w:pStyle w:val="ListNumber"/>
      </w:pPr>
      <w:r>
        <w:t>Restate the task: identify inputs, outputs, allowed mutations, and what counts as a valid answer.</w:t>
      </w:r>
    </w:p>
    <w:p>
      <w:pPr>
        <w:pStyle w:val="ListNumber"/>
      </w:pPr>
      <w:r>
        <w:t>Read constraints before examples: derive the largest acceptable time and space complexity.</w:t>
      </w:r>
    </w:p>
    <w:p>
      <w:pPr>
        <w:pStyle w:val="ListNumber"/>
      </w:pPr>
      <w:r>
        <w:t>Classify the input shape: sequence, set/map, linked structure, tree, graph, intervals, grid, or state space.</w:t>
      </w:r>
    </w:p>
    <w:p>
      <w:pPr>
        <w:pStyle w:val="ListNumber"/>
      </w:pPr>
      <w:r>
        <w:t>Underline the expensive operation: lookup, min/max, range query, connectivity, ordering, shortest path, counting, or enumeration.</w:t>
      </w:r>
    </w:p>
    <w:p>
      <w:pPr>
        <w:pStyle w:val="ListNumber"/>
      </w:pPr>
      <w:r>
        <w:t>Match signals to a pattern; write the invariant in one sentence before coding.</w:t>
      </w:r>
    </w:p>
    <w:p>
      <w:pPr>
        <w:pStyle w:val="ListNumber"/>
      </w:pPr>
      <w:r>
        <w:t>Choose the data structure that makes the repeated operation cheap.</w:t>
      </w:r>
    </w:p>
    <w:p>
      <w:pPr>
        <w:pStyle w:val="ListNumber"/>
      </w:pPr>
      <w:r>
        <w:t>Prove termination and correctness on a tiny case; then test boundary cases.</w:t>
      </w:r>
    </w:p>
    <w:p>
      <w:pPr>
        <w:pStyle w:val="ListNumber"/>
      </w:pPr>
      <w:r>
        <w:t>Implement, state complexity, and run a final mutation/overflow/index audit.</w:t>
      </w:r>
    </w:p>
    <w:p>
      <w:pPr>
        <w:pStyle w:val="Heading2"/>
      </w:pPr>
      <w:r>
        <w:t>Constraint → likely complexity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500"/>
        <w:gridCol w:w="2100"/>
        <w:gridCol w:w="5760"/>
      </w:tblGrid>
      <w:tr>
        <w:trPr>
          <w:tblHeader w:val="true"/>
        </w:trPr>
        <w:tc>
          <w:tcPr>
            <w:tcW w:type="dxa" w:w="15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Input scale</w:t>
            </w:r>
          </w:p>
        </w:tc>
        <w:tc>
          <w:tcPr>
            <w:tcW w:type="dxa" w:w="21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Usually acceptable</w:t>
            </w:r>
          </w:p>
        </w:tc>
        <w:tc>
          <w:tcPr>
            <w:tcW w:type="dxa" w:w="576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Typical families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 ≤ 20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O(2^n), O(n·2^n)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Backtracking, bitmask DP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 ≤ 200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O(n³) sometimes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Interval DP, Floyd-Warshall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 ≤ 2,000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O(n²)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2D DP, all pairs in an array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 ≤ 100,000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O(n log n)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Sort, heap, balanced ordering, divide/conquer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 ≤ 1,000,000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O(n)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Hashing, two pointers, prefix sums</w:t>
            </w:r>
          </w:p>
        </w:tc>
      </w:tr>
      <w:tr>
        <w:tc>
          <w:tcPr>
            <w:tcW w:type="dxa" w:w="15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Huge value range</w:t>
            </w:r>
          </w:p>
        </w:tc>
        <w:tc>
          <w:tcPr>
            <w:tcW w:type="dxa" w:w="21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O(log value)</w:t>
            </w:r>
          </w:p>
        </w:tc>
        <w:tc>
          <w:tcPr>
            <w:tcW w:type="dxa" w:w="5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Binary search on answer, math</w:t>
            </w:r>
          </w:p>
        </w:tc>
      </w:tr>
    </w:tbl>
    <w:p>
      <w:pPr>
        <w:spacing w:after="40"/>
      </w:pPr>
    </w:p>
    <w:p>
      <w:pPr>
        <w:pStyle w:val="Heading2"/>
      </w:pPr>
      <w:r>
        <w:t>Signal → algorithm → data structure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3000"/>
        <w:gridCol w:w="3760"/>
      </w:tblGrid>
      <w:tr>
        <w:trPr>
          <w:tblHeader w:val="true"/>
        </w:trP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Problem signal</w:t>
            </w:r>
          </w:p>
        </w:tc>
        <w:tc>
          <w:tcPr>
            <w:tcW w:type="dxa" w:w="30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Algorithm/pattern</w:t>
            </w:r>
          </w:p>
        </w:tc>
        <w:tc>
          <w:tcPr>
            <w:tcW w:type="dxa" w:w="376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Data structure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Pair/triplet in sorted data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Two pointers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Array/vector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Longest/shortest valid contiguous segment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Sliding window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Counter/map/deque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Many range-sum queries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Prefix sum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Array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Next greater/smaller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Monotonic stack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Stack of indices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Repeated min/max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Heap / monotonic deque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Priority queue/deque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Sorted answer space; monotone feasibility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Binary search on answer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Predicate + scalars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Dependencies / prerequisites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Topological sort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Adjacency list + indegree queue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Unweighted shortest path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BFS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Queue + visited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Nonnegative weighted shortest path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Dijkstra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Adjacency list + min-heap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Connectivity under merges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Union-find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Parent + rank/size arrays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All combinations / arrangements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Backtracking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Path + used/state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Optimal value with overlapping states</w:t>
            </w:r>
          </w:p>
        </w:tc>
        <w:tc>
          <w:tcPr>
            <w:tcW w:type="dxa" w:w="3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Dynamic programming</w:t>
            </w:r>
          </w:p>
        </w:tc>
        <w:tc>
          <w:tcPr>
            <w:tcW w:type="dxa" w:w="37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Memo/table</w:t>
            </w:r>
          </w:p>
        </w:tc>
      </w:tr>
    </w:tbl>
    <w:p>
      <w:pPr>
        <w:spacing w:after="40"/>
      </w:pPr>
    </w:p>
    <w:p>
      <w:pPr>
        <w:spacing w:before="80" w:after="160"/>
        <w:ind w:left="173" w:right="115"/>
        <w:shd w:fill="F4F6F9"/>
      </w:pPr>
      <w:r>
        <w:rPr>
          <w:rFonts w:ascii="Calibri" w:hAnsi="Calibri"/>
          <w:b/>
          <w:color w:val="17365D"/>
          <w:sz w:val="21"/>
        </w:rPr>
        <w:t xml:space="preserve">Database note  </w:t>
      </w:r>
      <w:r>
        <w:rPr>
          <w:rFonts w:ascii="Calibri" w:hAnsi="Calibri"/>
          <w:color w:val="1F2937"/>
          <w:sz w:val="21"/>
        </w:rPr>
        <w:t>LeetCode DSA problems almost always need an in-memory data structure, not a persistent database. Use SQL/database design only when the prompt is explicitly a database query or requires durable storage, indexing, transactions, or joins.</w:t>
      </w:r>
    </w:p>
    <w:p>
      <w:r>
        <w:br w:type="page"/>
      </w:r>
    </w:p>
    <w:p>
      <w:pPr>
        <w:pStyle w:val="Heading1"/>
      </w:pPr>
      <w:r>
        <w:t>2. Correctness, Complexity, and Edge Cases</w:t>
      </w:r>
    </w:p>
    <w:p>
      <w:pPr>
        <w:pStyle w:val="Heading2"/>
      </w:pPr>
      <w:r>
        <w:t>Write the invariant first</w:t>
      </w:r>
    </w:p>
    <w:p>
      <w:pPr>
        <w:pStyle w:val="ListBullet"/>
      </w:pPr>
      <w:r>
        <w:t>Two pointers: everything outside the active range is already decided.</w:t>
      </w:r>
    </w:p>
    <w:p>
      <w:pPr>
        <w:pStyle w:val="ListBullet"/>
      </w:pPr>
      <w:r>
        <w:t>Sliding window: the window is valid after the shrink loop (or invalid until it is repaired).</w:t>
      </w:r>
    </w:p>
    <w:p>
      <w:pPr>
        <w:pStyle w:val="ListBullet"/>
      </w:pPr>
      <w:r>
        <w:t>Binary search: the answer always remains inside the chosen half-open or closed interval.</w:t>
      </w:r>
    </w:p>
    <w:p>
      <w:pPr>
        <w:pStyle w:val="ListBullet"/>
      </w:pPr>
      <w:r>
        <w:t>BFS: nodes are processed by nondecreasing edge distance.</w:t>
      </w:r>
    </w:p>
    <w:p>
      <w:pPr>
        <w:pStyle w:val="ListBullet"/>
      </w:pPr>
      <w:r>
        <w:t>Dijkstra: when a non-stale node is popped, its distance is final.</w:t>
      </w:r>
    </w:p>
    <w:p>
      <w:pPr>
        <w:pStyle w:val="ListBullet"/>
      </w:pPr>
      <w:r>
        <w:t>DP: define exactly what dp[state] means before writing the transition.</w:t>
      </w:r>
    </w:p>
    <w:p>
      <w:pPr>
        <w:pStyle w:val="ListBullet"/>
      </w:pPr>
      <w:r>
        <w:t>Backtracking: path contains precisely the choices made on the current recursion branch.</w:t>
      </w:r>
    </w:p>
    <w:p>
      <w:pPr>
        <w:pStyle w:val="Heading2"/>
      </w:pPr>
      <w:r>
        <w:t>Complexity quick sheet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3200"/>
        <w:gridCol w:w="2000"/>
        <w:gridCol w:w="4160"/>
      </w:tblGrid>
      <w:tr>
        <w:trPr>
          <w:tblHeader w:val="true"/>
        </w:trPr>
        <w:tc>
          <w:tcPr>
            <w:tcW w:type="dxa" w:w="32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Structure/operation</w:t>
            </w:r>
          </w:p>
        </w:tc>
        <w:tc>
          <w:tcPr>
            <w:tcW w:type="dxa" w:w="20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Average</w:t>
            </w:r>
          </w:p>
        </w:tc>
        <w:tc>
          <w:tcPr>
            <w:tcW w:type="dxa" w:w="416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Worst / note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Array access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O(1)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Insert/delete middle O(n)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Hash map/set lookup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O(1)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Worst O(n); language-dependent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Balanced ordered map/set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O(log n)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C++ map/set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Heap push/pop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O(log n)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Peek O(1)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Deque ends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O(1)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Python deque / C++ deque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Sort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O(n log n)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Often unlocks linear scan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DFS/BFS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O(V+E)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Grid: V = rows·cols</w:t>
            </w:r>
          </w:p>
        </w:tc>
      </w:tr>
      <w:tr>
        <w:tc>
          <w:tcPr>
            <w:tcW w:type="dxa" w:w="32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Union-find</w:t>
            </w:r>
          </w:p>
        </w:tc>
        <w:tc>
          <w:tcPr>
            <w:tcW w:type="dxa" w:w="20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~O(1)</w:t>
            </w:r>
          </w:p>
        </w:tc>
        <w:tc>
          <w:tcPr>
            <w:tcW w:type="dxa" w:w="41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Amortized α(n) with compression + union by size</w:t>
            </w:r>
          </w:p>
        </w:tc>
      </w:tr>
    </w:tbl>
    <w:p>
      <w:pPr>
        <w:spacing w:after="40"/>
      </w:pPr>
    </w:p>
    <w:p>
      <w:pPr>
        <w:pStyle w:val="Heading2"/>
      </w:pPr>
      <w:r>
        <w:t>Edge-case sweep</w:t>
      </w:r>
    </w:p>
    <w:p>
      <w:pPr>
        <w:pStyle w:val="ListBullet"/>
      </w:pPr>
      <w:r>
        <w:t>Empty and single-element input; all equal; already sorted; reverse sorted.</w:t>
      </w:r>
    </w:p>
    <w:p>
      <w:pPr>
        <w:pStyle w:val="ListBullet"/>
      </w:pPr>
      <w:r>
        <w:t>Duplicate values and duplicate answers; negative numbers; zero; very large magnitude.</w:t>
      </w:r>
    </w:p>
    <w:p>
      <w:pPr>
        <w:pStyle w:val="ListBullet"/>
      </w:pPr>
      <w:r>
        <w:t>Window never valid / always valid; graph disconnected; tree skewed; cycle present.</w:t>
      </w:r>
    </w:p>
    <w:p>
      <w:pPr>
        <w:pStyle w:val="ListBullet"/>
      </w:pPr>
      <w:r>
        <w:t>Inclusive vs exclusive bounds; first/last element; off-by-one in prefix sums.</w:t>
      </w:r>
    </w:p>
    <w:p>
      <w:pPr>
        <w:pStyle w:val="ListBullet"/>
      </w:pPr>
      <w:r>
        <w:t>C++ integer overflow: use long long for sums, products, distances, and binary-search mid arithmetic.</w:t>
      </w:r>
    </w:p>
    <w:p>
      <w:pPr>
        <w:pStyle w:val="ListBullet"/>
      </w:pPr>
      <w:r>
        <w:t>Python recursion depth: prefer iterative traversal for deep chains unless depth is safely bounded.</w:t>
      </w:r>
    </w:p>
    <w:p>
      <w:r>
        <w:br w:type="page"/>
      </w:r>
    </w:p>
    <w:p>
      <w:pPr>
        <w:pStyle w:val="Heading1"/>
      </w:pPr>
      <w:r>
        <w:t>3. Language Starter Templates</w:t>
      </w:r>
    </w:p>
    <w:p>
      <w:pPr>
        <w:pStyle w:val="Heading2"/>
      </w:pPr>
      <w:r>
        <w:t>C++17 and Python skeletons</w:t>
      </w:r>
    </w:p>
    <w:p>
      <w:r>
        <w:rPr>
          <w:b/>
        </w:rPr>
        <w:t>Use when:</w:t>
      </w:r>
      <w:r>
        <w:t xml:space="preserve"> every problem; keep imports predictable and names short but meaningful.</w:t>
      </w:r>
    </w:p>
    <w:p>
      <w:r>
        <w:rPr>
          <w:b/>
        </w:rPr>
        <w:t>Target:</w:t>
      </w:r>
      <w:r>
        <w:t xml:space="preserve"> Usually O(1) setup.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#include &lt;bits/stdc++.h&gt;</w:t>
        <w:br/>
        <w:t>using namespace std;</w:t>
        <w:br/>
        <w:br/>
        <w:t>class Solution {</w:t>
        <w:br/>
        <w:t>public:</w:t>
        <w:br/>
        <w:t xml:space="preserve">    int solve(vector&lt;int&gt;&amp; nums) {</w:t>
        <w:br/>
        <w:t xml:space="preserve">        const long long INF = (1LL &lt;&lt; 60);</w:t>
        <w:br/>
        <w:t xml:space="preserve">        return 0;</w:t>
        <w:br/>
        <w:t xml:space="preserve">    }</w:t>
        <w:br/>
        <w:t>};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Counter, defaultdict, deque</w:t>
        <w:br/>
        <w:t>from functools import lru_cache</w:t>
        <w:br/>
        <w:t>from heapq import heappush, heappop</w:t>
        <w:br/>
        <w:t>from bisect import bisect_left, bisect_right</w:t>
        <w:br/>
        <w:br/>
        <w:t>class Solution:</w:t>
        <w:br/>
        <w:t xml:space="preserve">    def solve(self, nums: list[int]) -&gt; int:</w:t>
        <w:br/>
        <w:t xml:space="preserve">        INF = float("inf")</w:t>
        <w:br/>
        <w:t xml:space="preserve">        return 0</w:t>
      </w:r>
    </w:p>
    <w:p>
      <w:pPr>
        <w:pStyle w:val="Heading2"/>
      </w:pPr>
      <w:r>
        <w:t>Core container syntax</w:t>
      </w:r>
    </w:p>
    <w:p>
      <w:r>
        <w:rPr>
          <w:b/>
        </w:rPr>
        <w:t>Use when:</w:t>
      </w:r>
      <w:r>
        <w:t xml:space="preserve"> quickly selecting and initializing the standard structure whose operations match the problem.</w:t>
      </w:r>
    </w:p>
    <w:p>
      <w:r>
        <w:rPr>
          <w:b/>
        </w:rPr>
        <w:t>Target:</w:t>
      </w:r>
      <w:r>
        <w:t xml:space="preserve"> Operation costs depend on the selected container.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vector&lt;int&gt; a; a.push_back(x); a.pop_back();</w:t>
        <w:br/>
        <w:t>deque&lt;int&gt; dq; dq.push_front(x); dq.push_back(y); dq.pop_front();</w:t>
        <w:br/>
        <w:t>stack&lt;int&gt; st; st.push(x); st.pop(); int top = st.top();</w:t>
        <w:br/>
        <w:t>queue&lt;int&gt; q; q.push(x); q.pop(); int front = q.front();</w:t>
        <w:br/>
        <w:t>unordered_set&lt;int&gt; seen; seen.insert(x); bool has = seen.count(x);</w:t>
        <w:br/>
        <w:t>unordered_map&lt;int,int&gt; mp; ++mp[x];</w:t>
        <w:br/>
        <w:t>set&lt;int&gt; ordered; auto it = ordered.lower_bound(x);</w:t>
        <w:br/>
        <w:t>priority_queue&lt;int&gt; maxHeap;</w:t>
        <w:br/>
        <w:t>priority_queue&lt;int, vector&lt;int&gt;, greater&lt;int&gt;&gt; minHeap;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defaultdict, deque</w:t>
        <w:br/>
        <w:t>from heapq import heappush, heappop</w:t>
        <w:br/>
        <w:br/>
        <w:t>a = []; a.append(x); a.pop()</w:t>
        <w:br/>
        <w:t>dq = deque(); dq.appendleft(x); dq.append(y); dq.popleft()</w:t>
        <w:br/>
        <w:t>stack = []; stack.append(x); top = stack[-1]; stack.pop()</w:t>
        <w:br/>
        <w:t>q = deque([x]); front = q[0]; q.popleft()</w:t>
        <w:br/>
        <w:t>seen = set(); seen.add(x); has = x in seen</w:t>
        <w:br/>
        <w:t>mp = defaultdict(int); mp[x] += 1</w:t>
        <w:br/>
        <w:t>min_heap = []; heappush(min_heap, x); smallest = heappop(min_heap)</w:t>
        <w:br/>
        <w:t>max_heap = []; heappush(max_heap, -x); largest = -heappop(max_heap)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C++ unordered containers are average O(1); set/map are ordered O(log n). Python list is not an O(1) front queue—use deque.</w:t>
      </w:r>
    </w:p>
    <w:p>
      <w:r>
        <w:br w:type="page"/>
      </w:r>
    </w:p>
    <w:p>
      <w:pPr>
        <w:pStyle w:val="Heading1"/>
      </w:pPr>
      <w:r>
        <w:t>4. Arrays, Strings, and Hashing</w:t>
      </w:r>
    </w:p>
    <w:p>
      <w:pPr>
        <w:pStyle w:val="Heading2"/>
      </w:pPr>
      <w:r>
        <w:t>Frequency map / complement lookup</w:t>
      </w:r>
    </w:p>
    <w:p>
      <w:r>
        <w:rPr>
          <w:b/>
        </w:rPr>
        <w:t>Use when:</w:t>
      </w:r>
      <w:r>
        <w:t xml:space="preserve"> counting, deduplication, anagrams, two-sum, or remembering prior states.</w:t>
      </w:r>
    </w:p>
    <w:p>
      <w:r>
        <w:rPr>
          <w:b/>
        </w:rPr>
        <w:t>Target:</w:t>
      </w:r>
      <w:r>
        <w:t xml:space="preserve"> O(n) time, O(n)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unordered_map&lt;int, int&gt; freq;</w:t>
        <w:br/>
        <w:t>for (int x : nums) ++freq[x];</w:t>
        <w:br/>
        <w:br/>
        <w:t>unordered_map&lt;int, int&gt; pos;</w:t>
        <w:br/>
        <w:t>for (int i = 0; i &lt; (int)nums.size(); ++i) {</w:t>
        <w:br/>
        <w:t xml:space="preserve">    int need = target - nums[i];</w:t>
        <w:br/>
        <w:t xml:space="preserve">    if (pos.count(need)) return {pos[need], i};</w:t>
        <w:br/>
        <w:t xml:space="preserve">    pos[nums[i]] = i;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Counter</w:t>
        <w:br/>
        <w:t>freq = Counter(nums)</w:t>
        <w:br/>
        <w:br/>
        <w:t>pos = {}</w:t>
        <w:br/>
        <w:t>for i, x in enumerate(nums):</w:t>
        <w:br/>
        <w:t xml:space="preserve">    need = target - x</w:t>
        <w:br/>
        <w:t xml:space="preserve">    if need in pos:</w:t>
        <w:br/>
        <w:t xml:space="preserve">        return [pos[need], i]</w:t>
        <w:br/>
        <w:t xml:space="preserve">    pos[x] = i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Do not insert the current item before checking if the same index cannot be reused.</w:t>
      </w:r>
    </w:p>
    <w:p>
      <w:pPr>
        <w:pStyle w:val="Heading2"/>
      </w:pPr>
      <w:r>
        <w:t>Prefix sum and range query</w:t>
      </w:r>
    </w:p>
    <w:p>
      <w:r>
        <w:rPr>
          <w:b/>
        </w:rPr>
        <w:t>Use when:</w:t>
      </w:r>
      <w:r>
        <w:t xml:space="preserve"> many contiguous range sums, subarray-count equations, or balance transformations.</w:t>
      </w:r>
    </w:p>
    <w:p>
      <w:r>
        <w:rPr>
          <w:b/>
        </w:rPr>
        <w:t>Target:</w:t>
      </w:r>
      <w:r>
        <w:t xml:space="preserve"> Build O(n); each range query O(1).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n = nums.size();</w:t>
        <w:br/>
        <w:t>vector&lt;long long&gt; pre(n + 1, 0);</w:t>
        <w:br/>
        <w:t>for (int i = 0; i &lt; n; ++i) pre[i + 1] = pre[i] + nums[i];</w:t>
        <w:br/>
        <w:t>auto rangeSum = [&amp;](int l, int r) { // inclusive</w:t>
        <w:br/>
        <w:t xml:space="preserve">    return pre[r + 1] - pre[l];</w:t>
        <w:br/>
        <w:t>};</w:t>
        <w:br/>
        <w:br/>
        <w:t>unordered_map&lt;long long, int&gt; seen{{0, 1}};</w:t>
        <w:br/>
        <w:t>long long s = 0, ans = 0;</w:t>
        <w:br/>
        <w:t>for (int x : nums) {</w:t>
        <w:br/>
        <w:t xml:space="preserve">    s += x;</w:t>
        <w:br/>
        <w:t xml:space="preserve">    ans += seen[s - k];</w:t>
        <w:br/>
        <w:t xml:space="preserve">    ++seen[s];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pre = [0]</w:t>
        <w:br/>
        <w:t>for x in nums:</w:t>
        <w:br/>
        <w:t xml:space="preserve">    pre.append(pre[-1] + x)</w:t>
        <w:br/>
        <w:t>range_sum = lambda l, r: pre[r + 1] - pre[l]</w:t>
        <w:br/>
        <w:br/>
        <w:t>seen = {0: 1}</w:t>
        <w:br/>
        <w:t>s = ans = 0</w:t>
        <w:br/>
        <w:t>for x in nums:</w:t>
        <w:br/>
        <w:t xml:space="preserve">    s += x</w:t>
        <w:br/>
        <w:t xml:space="preserve">    ans += seen.get(s - k, 0)</w:t>
        <w:br/>
        <w:t xml:space="preserve">    seen[s] = seen.get(s, 0) + 1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Initialize prefix state 0 so subarrays beginning at index 0 are counted.</w:t>
      </w:r>
    </w:p>
    <w:p>
      <w:pPr>
        <w:pStyle w:val="Heading2"/>
      </w:pPr>
      <w:r>
        <w:t>Difference array</w:t>
      </w:r>
    </w:p>
    <w:p>
      <w:r>
        <w:rPr>
          <w:b/>
        </w:rPr>
        <w:t>Use when:</w:t>
      </w:r>
      <w:r>
        <w:t xml:space="preserve"> many range increments followed by one final materialization.</w:t>
      </w:r>
    </w:p>
    <w:p>
      <w:r>
        <w:rPr>
          <w:b/>
        </w:rPr>
        <w:t>Target:</w:t>
      </w:r>
      <w:r>
        <w:t xml:space="preserve"> O(q+n) time, O(n)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vector&lt;long long&gt; diff(n + 1, 0);</w:t>
        <w:br/>
        <w:t>for (auto [l, r, delta] : updates) {</w:t>
        <w:br/>
        <w:t xml:space="preserve">    diff[l] += delta;</w:t>
        <w:br/>
        <w:t xml:space="preserve">    if (r + 1 &lt; n) diff[r + 1] -= delta;</w:t>
        <w:br/>
        <w:t>}</w:t>
        <w:br/>
        <w:t>for (int i = 1; i &lt; n; ++i) diff[i] += diff[i - 1];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diff = [0] * (n + 1)</w:t>
        <w:br/>
        <w:t>for l, r, delta in updates:</w:t>
        <w:br/>
        <w:t xml:space="preserve">    diff[l] += delta</w:t>
        <w:br/>
        <w:t xml:space="preserve">    if r + 1 &lt; n:</w:t>
        <w:br/>
        <w:t xml:space="preserve">        diff[r + 1] -= delta</w:t>
        <w:br/>
        <w:t>for i in range(1, n):</w:t>
        <w:br/>
        <w:t xml:space="preserve">    diff[i] += diff[i - 1]</w:t>
      </w:r>
    </w:p>
    <w:p>
      <w:pPr>
        <w:pStyle w:val="Heading2"/>
      </w:pPr>
      <w:r>
        <w:t>Two pointers</w:t>
      </w:r>
    </w:p>
    <w:p>
      <w:r>
        <w:rPr>
          <w:b/>
        </w:rPr>
        <w:t>Use when:</w:t>
      </w:r>
      <w:r>
        <w:t xml:space="preserve"> sorted pairs, partitioning, palindrome checks, or removing duplicates in place.</w:t>
      </w:r>
    </w:p>
    <w:p>
      <w:r>
        <w:rPr>
          <w:b/>
        </w:rPr>
        <w:t>Target:</w:t>
      </w:r>
      <w:r>
        <w:t xml:space="preserve"> O(n) time, O(1) extra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l = 0, r = (int)a.size() - 1;</w:t>
        <w:br/>
        <w:t>while (l &lt; r) {</w:t>
        <w:br/>
        <w:t xml:space="preserve">    long long s = 1LL * a[l] + a[r];</w:t>
        <w:br/>
        <w:t xml:space="preserve">    if (s == target) return true;</w:t>
        <w:br/>
        <w:t xml:space="preserve">    if (s &lt; target) ++l;</w:t>
        <w:br/>
        <w:t xml:space="preserve">    else --r;</w:t>
        <w:br/>
        <w:t>}</w:t>
        <w:br/>
        <w:t>return false;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l, r = 0, len(a) - 1</w:t>
        <w:br/>
        <w:t>while l &lt; r:</w:t>
        <w:br/>
        <w:t xml:space="preserve">    s = a[l] + a[r]</w:t>
        <w:br/>
        <w:t xml:space="preserve">    if s == target:</w:t>
        <w:br/>
        <w:t xml:space="preserve">        return True</w:t>
        <w:br/>
        <w:t xml:space="preserve">    if s &lt; target:</w:t>
        <w:br/>
        <w:t xml:space="preserve">        l += 1</w:t>
        <w:br/>
        <w:t xml:space="preserve">    else:</w:t>
        <w:br/>
        <w:t xml:space="preserve">        r -= 1</w:t>
        <w:br/>
        <w:t>return False</w:t>
      </w:r>
    </w:p>
    <w:p>
      <w:pPr>
        <w:pStyle w:val="Heading2"/>
      </w:pPr>
      <w:r>
        <w:t>Sliding window</w:t>
      </w:r>
    </w:p>
    <w:p>
      <w:r>
        <w:rPr>
          <w:b/>
        </w:rPr>
        <w:t>Use when:</w:t>
      </w:r>
      <w:r>
        <w:t xml:space="preserve"> a contiguous segment with a monotone validity condition, often nonnegative/frequency based.</w:t>
      </w:r>
    </w:p>
    <w:p>
      <w:r>
        <w:rPr>
          <w:b/>
        </w:rPr>
        <w:t>Target:</w:t>
      </w:r>
      <w:r>
        <w:t xml:space="preserve"> O(n) time when each pointer moves forward once.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l = 0, best = 0;</w:t>
        <w:br/>
        <w:t>unordered_map&lt;char, int&gt; cnt;</w:t>
        <w:br/>
        <w:t>for (int r = 0; r &lt; (int)s.size(); ++r) {</w:t>
        <w:br/>
        <w:t xml:space="preserve">    ++cnt[s[r]];</w:t>
        <w:br/>
        <w:t xml:space="preserve">    while (!valid(cnt)) {</w:t>
        <w:br/>
        <w:t xml:space="preserve">        if (--cnt[s[l]] == 0) cnt.erase(s[l]);</w:t>
        <w:br/>
        <w:t xml:space="preserve">        ++l;</w:t>
        <w:br/>
        <w:t xml:space="preserve">    }</w:t>
        <w:br/>
        <w:t xml:space="preserve">    best = max(best, r - l + 1);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 = best = 0</w:t>
        <w:br/>
        <w:t>cnt = {}</w:t>
        <w:br/>
        <w:t>for r, ch in enumerate(s):</w:t>
        <w:br/>
        <w:t xml:space="preserve">    cnt[ch] = cnt.get(ch, 0) + 1</w:t>
        <w:br/>
        <w:t xml:space="preserve">    while not valid(cnt):</w:t>
        <w:br/>
        <w:t xml:space="preserve">        cnt[s[l]] -= 1</w:t>
        <w:br/>
        <w:t xml:space="preserve">        if cnt[s[l]] == 0:</w:t>
        <w:br/>
        <w:t xml:space="preserve">            del cnt[s[l]]</w:t>
        <w:br/>
        <w:t xml:space="preserve">        l += 1</w:t>
        <w:br/>
        <w:t xml:space="preserve">    best = max(best, r - l + 1)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Sliding window is usually invalid with arbitrary negative values because shrinking may not restore monotonicity.</w:t>
      </w:r>
    </w:p>
    <w:p>
      <w:r>
        <w:br w:type="page"/>
      </w:r>
    </w:p>
    <w:p>
      <w:pPr>
        <w:pStyle w:val="Heading1"/>
      </w:pPr>
      <w:r>
        <w:t>5. Stack, Queue, Linked List, Heap, Intervals</w:t>
      </w:r>
    </w:p>
    <w:p>
      <w:pPr>
        <w:pStyle w:val="Heading2"/>
      </w:pPr>
      <w:r>
        <w:t>Monotonic stack</w:t>
      </w:r>
    </w:p>
    <w:p>
      <w:r>
        <w:rPr>
          <w:b/>
        </w:rPr>
        <w:t>Use when:</w:t>
      </w:r>
      <w:r>
        <w:t xml:space="preserve"> next greater/smaller, temperatures, histogram boundaries, or removing dominated candidates.</w:t>
      </w:r>
    </w:p>
    <w:p>
      <w:r>
        <w:rPr>
          <w:b/>
        </w:rPr>
        <w:t>Target:</w:t>
      </w:r>
      <w:r>
        <w:t xml:space="preserve"> O(n) time, O(n)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vector&lt;int&gt; ans(n, -1), st; // indices; decreasing values</w:t>
        <w:br/>
        <w:t>for (int i = 0; i &lt; n; ++i) {</w:t>
        <w:br/>
        <w:t xml:space="preserve">    while (!st.empty() &amp;&amp; a[st.back()] &lt; a[i]) {</w:t>
        <w:br/>
        <w:t xml:space="preserve">        ans[st.back()] = i;</w:t>
        <w:br/>
        <w:t xml:space="preserve">        st.pop_back();</w:t>
        <w:br/>
        <w:t xml:space="preserve">    }</w:t>
        <w:br/>
        <w:t xml:space="preserve">    st.push_back(i);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ans = [-1] * len(a)</w:t>
        <w:br/>
        <w:t>st = []  # indices; decreasing values</w:t>
        <w:br/>
        <w:t>for i, x in enumerate(a):</w:t>
        <w:br/>
        <w:t xml:space="preserve">    while st and a[st[-1]] &lt; x:</w:t>
        <w:br/>
        <w:t xml:space="preserve">        ans[st.pop()] = i</w:t>
        <w:br/>
        <w:t xml:space="preserve">    st.append(i)</w:t>
      </w:r>
    </w:p>
    <w:p>
      <w:pPr>
        <w:pStyle w:val="Heading2"/>
      </w:pPr>
      <w:r>
        <w:t>BFS queue</w:t>
      </w:r>
    </w:p>
    <w:p>
      <w:r>
        <w:rPr>
          <w:b/>
        </w:rPr>
        <w:t>Use when:</w:t>
      </w:r>
      <w:r>
        <w:t xml:space="preserve"> minimum steps in an unweighted graph/grid or level-order traversal.</w:t>
      </w:r>
    </w:p>
    <w:p>
      <w:r>
        <w:rPr>
          <w:b/>
        </w:rPr>
        <w:t>Target:</w:t>
      </w:r>
      <w:r>
        <w:t xml:space="preserve"> O(V+E) time, O(V)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queue&lt;int&gt; q;</w:t>
        <w:br/>
        <w:t>vector&lt;int&gt; dist(n, -1);</w:t>
        <w:br/>
        <w:t>q.push(src); dist[src] = 0;</w:t>
        <w:br/>
        <w:t>while (!q.empty()) {</w:t>
        <w:br/>
        <w:t xml:space="preserve">    int u = q.front(); q.pop();</w:t>
        <w:br/>
        <w:t xml:space="preserve">    for (int v : g[u]) if (dist[v] == -1) {</w:t>
        <w:br/>
        <w:t xml:space="preserve">        dist[v] = dist[u] + 1;</w:t>
        <w:br/>
        <w:t xml:space="preserve">        q.push(v);</w:t>
        <w:br/>
        <w:t xml:space="preserve">    }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deque</w:t>
        <w:br/>
        <w:t>q = deque([src])</w:t>
        <w:br/>
        <w:t>dist = [-1] * n</w:t>
        <w:br/>
        <w:t>dist[src] = 0</w:t>
        <w:br/>
        <w:t>while q:</w:t>
        <w:br/>
        <w:t xml:space="preserve">    u = q.popleft()</w:t>
        <w:br/>
        <w:t xml:space="preserve">    for v in g[u]:</w:t>
        <w:br/>
        <w:t xml:space="preserve">        if dist[v] == -1:</w:t>
        <w:br/>
        <w:t xml:space="preserve">            dist[v] = dist[u] + 1</w:t>
        <w:br/>
        <w:t xml:space="preserve">            q.append(v)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Mark visited when enqueuing, not when dequeuing, to avoid duplicate work.</w:t>
      </w:r>
    </w:p>
    <w:p>
      <w:pPr>
        <w:pStyle w:val="Heading2"/>
      </w:pPr>
      <w:r>
        <w:t>Linked-list reversal and fast/slow pointers</w:t>
      </w:r>
    </w:p>
    <w:p>
      <w:r>
        <w:rPr>
          <w:b/>
        </w:rPr>
        <w:t>Use when:</w:t>
      </w:r>
      <w:r>
        <w:t xml:space="preserve"> in-place reversal, cycle detection, middle node, or k-group operations.</w:t>
      </w:r>
    </w:p>
    <w:p>
      <w:r>
        <w:rPr>
          <w:b/>
        </w:rPr>
        <w:t>Target:</w:t>
      </w:r>
      <w:r>
        <w:t xml:space="preserve"> O(n) time, O(1)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ListNode* reverse(ListNode* head) {</w:t>
        <w:br/>
        <w:t xml:space="preserve">    ListNode *prev = nullptr, *cur = head;</w:t>
        <w:br/>
        <w:t xml:space="preserve">    while (cur) {</w:t>
        <w:br/>
        <w:t xml:space="preserve">        ListNode* nxt = cur-&gt;next;</w:t>
        <w:br/>
        <w:t xml:space="preserve">        cur-&gt;next = prev;</w:t>
        <w:br/>
        <w:t xml:space="preserve">        prev = cur; cur = nxt;</w:t>
        <w:br/>
        <w:t xml:space="preserve">    }</w:t>
        <w:br/>
        <w:t xml:space="preserve">    return prev;</w:t>
        <w:br/>
        <w:t>}</w:t>
        <w:br/>
        <w:t>ListNode *slow = head, *fast = head;</w:t>
        <w:br/>
        <w:t>while (fast &amp;&amp; fast-&gt;next) {</w:t>
        <w:br/>
        <w:t xml:space="preserve">    slow = slow-&gt;next; fast = fast-&gt;next-&gt;next;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def reverse(head):</w:t>
        <w:br/>
        <w:t xml:space="preserve">    prev, cur = None, head</w:t>
        <w:br/>
        <w:t xml:space="preserve">    while cur:</w:t>
        <w:br/>
        <w:t xml:space="preserve">        nxt = cur.next</w:t>
        <w:br/>
        <w:t xml:space="preserve">        cur.next = prev</w:t>
        <w:br/>
        <w:t xml:space="preserve">        prev, cur = cur, nxt</w:t>
        <w:br/>
        <w:t xml:space="preserve">    return prev</w:t>
        <w:br/>
        <w:br/>
        <w:t>slow = fast = head</w:t>
        <w:br/>
        <w:t>while fast and fast.next:</w:t>
        <w:br/>
        <w:t xml:space="preserve">    slow, fast = slow.next, fast.next.next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Save next before rewiring. For cycle detection, compare node identity, not values.</w:t>
      </w:r>
    </w:p>
    <w:p>
      <w:pPr>
        <w:pStyle w:val="Heading2"/>
      </w:pPr>
      <w:r>
        <w:t>Heap / top-k</w:t>
      </w:r>
    </w:p>
    <w:p>
      <w:r>
        <w:rPr>
          <w:b/>
        </w:rPr>
        <w:t>Use when:</w:t>
      </w:r>
      <w:r>
        <w:t xml:space="preserve"> repeated min/max, k best items, streaming selection, or merging sorted sources.</w:t>
      </w:r>
    </w:p>
    <w:p>
      <w:r>
        <w:rPr>
          <w:b/>
        </w:rPr>
        <w:t>Target:</w:t>
      </w:r>
      <w:r>
        <w:t xml:space="preserve"> O(n log k) time, O(k) space for top-k.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priority_queue&lt;int, vector&lt;int&gt;, greater&lt;int&gt;&gt; pq;</w:t>
        <w:br/>
        <w:t>for (int x : nums) {</w:t>
        <w:br/>
        <w:t xml:space="preserve">    pq.push(x);</w:t>
        <w:br/>
        <w:t xml:space="preserve">    if ((int)pq.size() &gt; k) pq.pop();</w:t>
        <w:br/>
        <w:t>}</w:t>
        <w:br/>
        <w:t>int kthLargest = pq.top();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import heapq</w:t>
        <w:br/>
        <w:t>heap = []</w:t>
        <w:br/>
        <w:t>for x in nums:</w:t>
        <w:br/>
        <w:t xml:space="preserve">    heapq.heappush(heap, x)</w:t>
        <w:br/>
        <w:t xml:space="preserve">    if len(heap) &gt; k:</w:t>
        <w:br/>
        <w:t xml:space="preserve">        heapq.heappop(heap)</w:t>
        <w:br/>
        <w:t>kth_largest = heap[0]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Python heapq and the C++ greater&lt;&gt; priority queue are min-heaps.</w:t>
      </w:r>
    </w:p>
    <w:p>
      <w:pPr>
        <w:pStyle w:val="Heading2"/>
      </w:pPr>
      <w:r>
        <w:t>Monotonic deque / sliding-window maximum</w:t>
      </w:r>
    </w:p>
    <w:p>
      <w:r>
        <w:rPr>
          <w:b/>
        </w:rPr>
        <w:t>Use when:</w:t>
      </w:r>
      <w:r>
        <w:t xml:space="preserve"> the min or max of every fixed-size window.</w:t>
      </w:r>
    </w:p>
    <w:p>
      <w:r>
        <w:rPr>
          <w:b/>
        </w:rPr>
        <w:t>Target:</w:t>
      </w:r>
      <w:r>
        <w:t xml:space="preserve"> O(n) time, O(k)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deque&lt;int&gt; dq; // indices, values decreasing</w:t>
        <w:br/>
        <w:t>vector&lt;int&gt; out;</w:t>
        <w:br/>
        <w:t>for (int r = 0; r &lt; n; ++r) {</w:t>
        <w:br/>
        <w:t xml:space="preserve">    while (!dq.empty() &amp;&amp; dq.front() &lt;= r - k) dq.pop_front();</w:t>
        <w:br/>
        <w:t xml:space="preserve">    while (!dq.empty() &amp;&amp; a[dq.back()] &lt;= a[r]) dq.pop_back();</w:t>
        <w:br/>
        <w:t xml:space="preserve">    dq.push_back(r);</w:t>
        <w:br/>
        <w:t xml:space="preserve">    if (r + 1 &gt;= k) out.push_back(a[dq.front()]);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deque</w:t>
        <w:br/>
        <w:t>dq, out = deque(), []  # indices, values decreasing</w:t>
        <w:br/>
        <w:t>for r, x in enumerate(a):</w:t>
        <w:br/>
        <w:t xml:space="preserve">    while dq and dq[0] &lt;= r - k:</w:t>
        <w:br/>
        <w:t xml:space="preserve">        dq.popleft()</w:t>
        <w:br/>
        <w:t xml:space="preserve">    while dq and a[dq[-1]] &lt;= x:</w:t>
        <w:br/>
        <w:t xml:space="preserve">        dq.pop()</w:t>
        <w:br/>
        <w:t xml:space="preserve">    dq.append(r)</w:t>
        <w:br/>
        <w:t xml:space="preserve">    if r + 1 &gt;= k:</w:t>
        <w:br/>
        <w:t xml:space="preserve">        out.append(a[dq[0]])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Store indices so expired values can be removed even when values repeat.</w:t>
      </w:r>
    </w:p>
    <w:p>
      <w:pPr>
        <w:pStyle w:val="Heading2"/>
      </w:pPr>
      <w:r>
        <w:t>Merge intervals</w:t>
      </w:r>
    </w:p>
    <w:p>
      <w:r>
        <w:rPr>
          <w:b/>
        </w:rPr>
        <w:t>Use when:</w:t>
      </w:r>
      <w:r>
        <w:t xml:space="preserve"> overlapping ranges, schedules, coverage, or interval normalization.</w:t>
      </w:r>
    </w:p>
    <w:p>
      <w:r>
        <w:rPr>
          <w:b/>
        </w:rPr>
        <w:t>Target:</w:t>
      </w:r>
      <w:r>
        <w:t xml:space="preserve"> O(n log n) time, O(n) output.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sort(a.begin(), a.end());</w:t>
        <w:br/>
        <w:t>vector&lt;vector&lt;int&gt;&gt; out;</w:t>
        <w:br/>
        <w:t>for (auto &amp;in : a) {</w:t>
        <w:br/>
        <w:t xml:space="preserve">    if (out.empty() || out.back()[1] &lt; in[0]) out.push_back(in);</w:t>
        <w:br/>
        <w:t xml:space="preserve">    else out.back()[1] = max(out.back()[1], in[1]);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intervals.sort()</w:t>
        <w:br/>
        <w:t>out = []</w:t>
        <w:br/>
        <w:t>for start, end in intervals:</w:t>
        <w:br/>
        <w:t xml:space="preserve">    if not out or out[-1][1] &lt; start:</w:t>
        <w:br/>
        <w:t xml:space="preserve">        out.append([start, end])</w:t>
        <w:br/>
        <w:t xml:space="preserve">    else:</w:t>
        <w:br/>
        <w:t xml:space="preserve">        out[-1][1] = max(out[-1][1], end)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Decide whether touching intervals overlap: use &lt; or &lt;= according to the prompt.</w:t>
      </w:r>
    </w:p>
    <w:p>
      <w:r>
        <w:br w:type="page"/>
      </w:r>
    </w:p>
    <w:p>
      <w:pPr>
        <w:pStyle w:val="Heading1"/>
      </w:pPr>
      <w:r>
        <w:t>6. Search, Sort, Recursion, Backtracking, Greedy</w:t>
      </w:r>
    </w:p>
    <w:p>
      <w:pPr>
        <w:pStyle w:val="Heading2"/>
      </w:pPr>
      <w:r>
        <w:t>Binary search: first true</w:t>
      </w:r>
    </w:p>
    <w:p>
      <w:r>
        <w:rPr>
          <w:b/>
        </w:rPr>
        <w:t>Use when:</w:t>
      </w:r>
      <w:r>
        <w:t xml:space="preserve"> a sorted domain or monotone predicate false...false,true...true.</w:t>
      </w:r>
    </w:p>
    <w:p>
      <w:r>
        <w:rPr>
          <w:b/>
        </w:rPr>
        <w:t>Target:</w:t>
      </w:r>
      <w:r>
        <w:t xml:space="preserve"> O(log n) or O(log answer-range).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lo = 0, hi = n; // [lo, hi)</w:t>
        <w:br/>
        <w:t>while (lo &lt; hi) {</w:t>
        <w:br/>
        <w:t xml:space="preserve">    int mid = lo + (hi - lo) / 2;</w:t>
        <w:br/>
        <w:t xml:space="preserve">    if (ok(mid)) hi = mid;</w:t>
        <w:br/>
        <w:t xml:space="preserve">    else lo = mid + 1;</w:t>
        <w:br/>
        <w:t>}</w:t>
        <w:br/>
        <w:t>return lo;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lo, hi = 0, n  # [lo, hi)</w:t>
        <w:br/>
        <w:t>while lo &lt; hi:</w:t>
        <w:br/>
        <w:t xml:space="preserve">    mid = lo + (hi - lo) // 2</w:t>
        <w:br/>
        <w:t xml:space="preserve">    if ok(mid):</w:t>
        <w:br/>
        <w:t xml:space="preserve">        hi = mid</w:t>
        <w:br/>
        <w:t xml:space="preserve">    else:</w:t>
        <w:br/>
        <w:t xml:space="preserve">        lo = mid + 1</w:t>
        <w:br/>
        <w:t>return lo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Prove monotonicity and define what hi means. For binary search on answer, choose a guaranteed infeasible/feasible boundary.</w:t>
      </w:r>
    </w:p>
    <w:p>
      <w:pPr>
        <w:pStyle w:val="Heading2"/>
      </w:pPr>
      <w:r>
        <w:t>Sort with comparator</w:t>
      </w:r>
    </w:p>
    <w:p>
      <w:r>
        <w:rPr>
          <w:b/>
        </w:rPr>
        <w:t>Use when:</w:t>
      </w:r>
      <w:r>
        <w:t xml:space="preserve"> ordering reveals adjacency, enables two pointers, or creates a greedy choice order.</w:t>
      </w:r>
    </w:p>
    <w:p>
      <w:r>
        <w:rPr>
          <w:b/>
        </w:rPr>
        <w:t>Target:</w:t>
      </w:r>
      <w:r>
        <w:t xml:space="preserve"> O(n log n) time.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sort(items.begin(), items.end(), [](const auto&amp; a, const auto&amp; b) {</w:t>
        <w:br/>
        <w:t xml:space="preserve">    if (a.end != b.end) return a.end &lt; b.end;</w:t>
        <w:br/>
        <w:t xml:space="preserve">    return a.start &lt; b.start;</w:t>
        <w:br/>
        <w:t>});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items.sort(key=lambda x: (x.end, x.start))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A C++ comparator must be a strict weak ordering; return false for equal keys.</w:t>
      </w:r>
    </w:p>
    <w:p>
      <w:pPr>
        <w:pStyle w:val="Heading2"/>
      </w:pPr>
      <w:r>
        <w:t>Merge sort (manual)</w:t>
      </w:r>
    </w:p>
    <w:p>
      <w:r>
        <w:rPr>
          <w:b/>
        </w:rPr>
        <w:t>Use when:</w:t>
      </w:r>
      <w:r>
        <w:t xml:space="preserve"> a stable divide-and-conquer sort is required or the merge step itself carries meaning.</w:t>
      </w:r>
    </w:p>
    <w:p>
      <w:r>
        <w:rPr>
          <w:b/>
        </w:rPr>
        <w:t>Target:</w:t>
      </w:r>
      <w:r>
        <w:t xml:space="preserve"> O(n log n) time, O(n) extra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void mergeSort(vector&lt;int&gt;&amp; a, int l, int r, vector&lt;int&gt;&amp; tmp) {</w:t>
        <w:br/>
        <w:t xml:space="preserve">    if (r - l &lt;= 1) return;</w:t>
        <w:br/>
        <w:t xml:space="preserve">    int m = l + (r - l) / 2;</w:t>
        <w:br/>
        <w:t xml:space="preserve">    mergeSort(a, l, m, tmp); mergeSort(a, m, r, tmp);</w:t>
        <w:br/>
        <w:t xml:space="preserve">    int i=l, j=m, k=l;</w:t>
        <w:br/>
        <w:t xml:space="preserve">    while(i&lt;m || j&lt;r)</w:t>
        <w:br/>
        <w:t xml:space="preserve">        tmp[k++] = (j==r || (i&lt;m &amp;&amp; a[i]&lt;=a[j])) ? a[i++] : a[j++];</w:t>
        <w:br/>
        <w:t xml:space="preserve">    for(i=l;i&lt;r;++i) a[i]=tmp[i];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def merge_sort(a):</w:t>
        <w:br/>
        <w:t xml:space="preserve">    if len(a) &lt;= 1:</w:t>
        <w:br/>
        <w:t xml:space="preserve">        return a</w:t>
        <w:br/>
        <w:t xml:space="preserve">    m = len(a) // 2</w:t>
        <w:br/>
        <w:t xml:space="preserve">    left, right = merge_sort(a[:m]), merge_sort(a[m:])</w:t>
        <w:br/>
        <w:t xml:space="preserve">    out = []</w:t>
        <w:br/>
        <w:t xml:space="preserve">    i = j = 0</w:t>
        <w:br/>
        <w:t xml:space="preserve">    while i &lt; len(left) and j &lt; len(right):</w:t>
        <w:br/>
        <w:t xml:space="preserve">        if left[i] &lt;= right[j]: out.append(left[i]); i += 1</w:t>
        <w:br/>
        <w:t xml:space="preserve">        else: out.append(right[j]); j += 1</w:t>
        <w:br/>
        <w:t xml:space="preserve">    return out + left[i:] + right[j:]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In interviews, prefer the language sort unless the problem specifically needs a custom merge/counting step.</w:t>
      </w:r>
    </w:p>
    <w:p>
      <w:pPr>
        <w:pStyle w:val="Heading2"/>
      </w:pPr>
      <w:r>
        <w:t>Backtracking</w:t>
      </w:r>
    </w:p>
    <w:p>
      <w:r>
        <w:rPr>
          <w:b/>
        </w:rPr>
        <w:t>Use when:</w:t>
      </w:r>
      <w:r>
        <w:t xml:space="preserve"> enumerating subsets, permutations, partitions, placements, or paths with reversible choices.</w:t>
      </w:r>
    </w:p>
    <w:p>
      <w:r>
        <w:rPr>
          <w:b/>
        </w:rPr>
        <w:t>Target:</w:t>
      </w:r>
      <w:r>
        <w:t xml:space="preserve"> Usually exponential; pruning controls practical cost.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vector&lt;vector&lt;int&gt;&gt; ans;</w:t>
        <w:br/>
        <w:t>vector&lt;int&gt; path;</w:t>
        <w:br/>
        <w:t>void dfs(int start) {</w:t>
        <w:br/>
        <w:t xml:space="preserve">    ans.push_back(path);</w:t>
        <w:br/>
        <w:t xml:space="preserve">    for (int i = start; i &lt; n; ++i) {</w:t>
        <w:br/>
        <w:t xml:space="preserve">        if (i &gt; start &amp;&amp; a[i] == a[i - 1]) continue;</w:t>
        <w:br/>
        <w:t xml:space="preserve">        path.push_back(a[i]);</w:t>
        <w:br/>
        <w:t xml:space="preserve">        dfs(i + 1);</w:t>
        <w:br/>
        <w:t xml:space="preserve">        path.pop_back();</w:t>
        <w:br/>
        <w:t xml:space="preserve">    }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ans, path = [], []</w:t>
        <w:br/>
        <w:t>def dfs(start):</w:t>
        <w:br/>
        <w:t xml:space="preserve">    ans.append(path.copy())</w:t>
        <w:br/>
        <w:t xml:space="preserve">    for i in range(start, len(a)):</w:t>
        <w:br/>
        <w:t xml:space="preserve">        if i &gt; start and a[i] == a[i - 1]:</w:t>
        <w:br/>
        <w:t xml:space="preserve">            continue</w:t>
        <w:br/>
        <w:t xml:space="preserve">        path.append(a[i])</w:t>
        <w:br/>
        <w:t xml:space="preserve">        dfs(i + 1)</w:t>
        <w:br/>
        <w:t xml:space="preserve">        path.pop()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Sort before same-level duplicate skipping. Copy the path when storing it.</w:t>
      </w:r>
    </w:p>
    <w:p>
      <w:pPr>
        <w:pStyle w:val="Heading2"/>
      </w:pPr>
      <w:r>
        <w:t>Greedy proof checklist</w:t>
      </w:r>
    </w:p>
    <w:p>
      <w:pPr>
        <w:pStyle w:val="ListBullet"/>
      </w:pPr>
      <w:r>
        <w:t>State the local choice precisely and the order in which choices are considered.</w:t>
      </w:r>
    </w:p>
    <w:p>
      <w:pPr>
        <w:pStyle w:val="ListBullet"/>
      </w:pPr>
      <w:r>
        <w:t>Exchange argument: replace the first differing choice of an optimal solution with the greedy choice without making it worse.</w:t>
      </w:r>
    </w:p>
    <w:p>
      <w:pPr>
        <w:pStyle w:val="ListBullet"/>
      </w:pPr>
      <w:r>
        <w:t>Stays-ahead argument: show the greedy partial solution is never behind any alternative.</w:t>
      </w:r>
    </w:p>
    <w:p>
      <w:pPr>
        <w:pStyle w:val="ListBullet"/>
      </w:pPr>
      <w:r>
        <w:t>Cut/property argument: common in MST and interval scheduling.</w:t>
      </w:r>
    </w:p>
    <w:p>
      <w:pPr>
        <w:pStyle w:val="ListBullet"/>
      </w:pPr>
      <w:r>
        <w:t>If a future choice depends on unresolved history, greedy may fail; test a counterexample and consider DP.</w:t>
      </w:r>
    </w:p>
    <w:p>
      <w:r>
        <w:br w:type="page"/>
      </w:r>
    </w:p>
    <w:p>
      <w:pPr>
        <w:pStyle w:val="Heading1"/>
      </w:pPr>
      <w:r>
        <w:t>7. Trees and Tries</w:t>
      </w:r>
    </w:p>
    <w:p>
      <w:pPr>
        <w:pStyle w:val="Heading2"/>
      </w:pPr>
      <w:r>
        <w:t>Binary tree DFS: recursive and iterative</w:t>
      </w:r>
    </w:p>
    <w:p>
      <w:r>
        <w:rPr>
          <w:b/>
        </w:rPr>
        <w:t>Use when:</w:t>
      </w:r>
      <w:r>
        <w:t xml:space="preserve"> subtree aggregation, path properties, preorder/inorder/postorder, or depth.</w:t>
      </w:r>
    </w:p>
    <w:p>
      <w:r>
        <w:rPr>
          <w:b/>
        </w:rPr>
        <w:t>Target:</w:t>
      </w:r>
      <w:r>
        <w:t xml:space="preserve"> O(n) time; O(h) stack.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dfs(TreeNode* node) {</w:t>
        <w:br/>
        <w:t xml:space="preserve">    if (!node) return 0;</w:t>
        <w:br/>
        <w:t xml:space="preserve">    int left = dfs(node-&gt;left);</w:t>
        <w:br/>
        <w:t xml:space="preserve">    int right = dfs(node-&gt;right);</w:t>
        <w:br/>
        <w:t xml:space="preserve">    return 1 + max(left, right);</w:t>
        <w:br/>
        <w:t>}</w:t>
        <w:br/>
        <w:br/>
        <w:t>vector&lt;TreeNode*&gt; st{root};</w:t>
        <w:br/>
        <w:t>while (!st.empty()) {</w:t>
        <w:br/>
        <w:t xml:space="preserve">    auto* node = st.back(); st.pop_back();</w:t>
        <w:br/>
        <w:t xml:space="preserve">    if (!node) continue;</w:t>
        <w:br/>
        <w:t xml:space="preserve">    st.push_back(node-&gt;right);</w:t>
        <w:br/>
        <w:t xml:space="preserve">    st.push_back(node-&gt;left);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def dfs(node):</w:t>
        <w:br/>
        <w:t xml:space="preserve">    if not node:</w:t>
        <w:br/>
        <w:t xml:space="preserve">        return 0</w:t>
        <w:br/>
        <w:t xml:space="preserve">    left = dfs(node.left)</w:t>
        <w:br/>
        <w:t xml:space="preserve">    right = dfs(node.right)</w:t>
        <w:br/>
        <w:t xml:space="preserve">    return 1 + max(left, right)</w:t>
        <w:br/>
        <w:br/>
        <w:t>stack = [root]</w:t>
        <w:br/>
        <w:t>while stack:</w:t>
        <w:br/>
        <w:t xml:space="preserve">    node = stack.pop()</w:t>
        <w:br/>
        <w:t xml:space="preserve">    if not node:</w:t>
        <w:br/>
        <w:t xml:space="preserve">        continue</w:t>
        <w:br/>
        <w:t xml:space="preserve">    stack.extend([node.right, node.left])</w:t>
      </w:r>
    </w:p>
    <w:p>
      <w:pPr>
        <w:pStyle w:val="Heading2"/>
      </w:pPr>
      <w:r>
        <w:t>BST search / inorder</w:t>
      </w:r>
    </w:p>
    <w:p>
      <w:r>
        <w:rPr>
          <w:b/>
        </w:rPr>
        <w:t>Use when:</w:t>
      </w:r>
      <w:r>
        <w:t xml:space="preserve"> ordered binary tree lookup or retrieving values in sorted order.</w:t>
      </w:r>
    </w:p>
    <w:p>
      <w:r>
        <w:rPr>
          <w:b/>
        </w:rPr>
        <w:t>Target:</w:t>
      </w:r>
      <w:r>
        <w:t xml:space="preserve"> Search O(h); traversal O(n).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TreeNode* cur = root;</w:t>
        <w:br/>
        <w:t>while (cur &amp;&amp; cur-&gt;val != target)</w:t>
        <w:br/>
        <w:t xml:space="preserve">    cur = target &lt; cur-&gt;val ? cur-&gt;left : cur-&gt;right;</w:t>
        <w:br/>
        <w:br/>
        <w:t>vector&lt;int&gt; vals;</w:t>
        <w:br/>
        <w:t>function&lt;void(TreeNode*)&gt; inorder = [&amp;](TreeNode* n) {</w:t>
        <w:br/>
        <w:t xml:space="preserve">    if (!n) return;</w:t>
        <w:br/>
        <w:t xml:space="preserve">    inorder(n-&gt;left); vals.push_back(n-&gt;val); inorder(n-&gt;right);</w:t>
        <w:br/>
        <w:t>};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cur = root</w:t>
        <w:br/>
        <w:t>while cur and cur.val != target:</w:t>
        <w:br/>
        <w:t xml:space="preserve">    cur = cur.left if target &lt; cur.val else cur.right</w:t>
        <w:br/>
        <w:br/>
        <w:t>vals = []</w:t>
        <w:br/>
        <w:t>def inorder(node):</w:t>
        <w:br/>
        <w:t xml:space="preserve">    if not node:</w:t>
        <w:br/>
        <w:t xml:space="preserve">        return</w:t>
        <w:br/>
        <w:t xml:space="preserve">    inorder(node.left)</w:t>
        <w:br/>
        <w:t xml:space="preserve">    vals.append(node.val)</w:t>
        <w:br/>
        <w:t xml:space="preserve">    inorder(node.right)</w:t>
      </w:r>
    </w:p>
    <w:p>
      <w:pPr>
        <w:pStyle w:val="Heading2"/>
      </w:pPr>
      <w:r>
        <w:t>Trie</w:t>
      </w:r>
    </w:p>
    <w:p>
      <w:r>
        <w:rPr>
          <w:b/>
        </w:rPr>
        <w:t>Use when:</w:t>
      </w:r>
      <w:r>
        <w:t xml:space="preserve"> prefix lookup, dictionary search, autocomplete, or bitwise-prefix variants.</w:t>
      </w:r>
    </w:p>
    <w:p>
      <w:r>
        <w:rPr>
          <w:b/>
        </w:rPr>
        <w:t>Target:</w:t>
      </w:r>
      <w:r>
        <w:t xml:space="preserve"> Insert/search O(L), space O(total characters).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struct Trie {</w:t>
        <w:br/>
        <w:t xml:space="preserve">    struct Node { int next[26]; bool end=false; Node(){ fill(next,next+26,-1); } };</w:t>
        <w:br/>
        <w:t xml:space="preserve">    vector&lt;Node&gt; t{1};</w:t>
        <w:br/>
        <w:t xml:space="preserve">    void insert(const string&amp; s) {</w:t>
        <w:br/>
        <w:t xml:space="preserve">        int u=0;</w:t>
        <w:br/>
        <w:t xml:space="preserve">        for(char c:s){ int x=c-'a'; if(t[u].next[x]&lt;0){t[u].next[x]=t.size();t.emplace_back();} u=t[u].next[x]; }</w:t>
        <w:br/>
        <w:t xml:space="preserve">        t[u].end=true;</w:t>
        <w:br/>
        <w:t xml:space="preserve">    }</w:t>
        <w:br/>
        <w:t>};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class TrieNode:</w:t>
        <w:br/>
        <w:t xml:space="preserve">    def __init__(self):</w:t>
        <w:br/>
        <w:t xml:space="preserve">        self.child = {}</w:t>
        <w:br/>
        <w:t xml:space="preserve">        self.end = False</w:t>
        <w:br/>
        <w:br/>
        <w:t>root = TrieNode()</w:t>
        <w:br/>
        <w:t>def insert(word):</w:t>
        <w:br/>
        <w:t xml:space="preserve">    node = root</w:t>
        <w:br/>
        <w:t xml:space="preserve">    for ch in word:</w:t>
        <w:br/>
        <w:t xml:space="preserve">        node = node.child.setdefault(ch, TrieNode())</w:t>
        <w:br/>
        <w:t xml:space="preserve">    node.end = True</w:t>
      </w:r>
    </w:p>
    <w:p>
      <w:r>
        <w:br w:type="page"/>
      </w:r>
    </w:p>
    <w:p>
      <w:pPr>
        <w:pStyle w:val="Heading1"/>
      </w:pPr>
      <w:r>
        <w:t>8. Graphs and Union-Find</w:t>
      </w:r>
    </w:p>
    <w:p>
      <w:pPr>
        <w:pStyle w:val="Heading2"/>
      </w:pPr>
      <w:r>
        <w:t>Graph DFS</w:t>
      </w:r>
    </w:p>
    <w:p>
      <w:r>
        <w:rPr>
          <w:b/>
        </w:rPr>
        <w:t>Use when:</w:t>
      </w:r>
      <w:r>
        <w:t xml:space="preserve"> components, reachability, cycle-related exploration, or subtree-style graph processing.</w:t>
      </w:r>
    </w:p>
    <w:p>
      <w:r>
        <w:rPr>
          <w:b/>
        </w:rPr>
        <w:t>Target:</w:t>
      </w:r>
      <w:r>
        <w:t xml:space="preserve"> O(V+E) time, O(V)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vector&lt;char&gt; seen(n, false);</w:t>
        <w:br/>
        <w:t>function&lt;void(int)&gt; dfs = [&amp;](int u) {</w:t>
        <w:br/>
        <w:t xml:space="preserve">    seen[u] = true;</w:t>
        <w:br/>
        <w:t xml:space="preserve">    for (int v : g[u]) if (!seen[v]) dfs(v);</w:t>
        <w:br/>
        <w:t>};</w:t>
        <w:br/>
        <w:t>for (int i = 0; i &lt; n; ++i) if (!seen[i]) dfs(i);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seen = [False] * n</w:t>
        <w:br/>
        <w:t>def dfs(start):</w:t>
        <w:br/>
        <w:t xml:space="preserve">    stack = [start]</w:t>
        <w:br/>
        <w:t xml:space="preserve">    seen[start] = True</w:t>
        <w:br/>
        <w:t xml:space="preserve">    while stack:</w:t>
        <w:br/>
        <w:t xml:space="preserve">        u = stack.pop()</w:t>
        <w:br/>
        <w:t xml:space="preserve">        for v in g[u]:</w:t>
        <w:br/>
        <w:t xml:space="preserve">            if not seen[v]:</w:t>
        <w:br/>
        <w:t xml:space="preserve">                seen[v] = True</w:t>
        <w:br/>
        <w:t xml:space="preserve">                stack.append(v)</w:t>
        <w:br/>
        <w:t>for i in range(n):</w:t>
        <w:br/>
        <w:t xml:space="preserve">    if not seen[i]:</w:t>
        <w:br/>
        <w:t xml:space="preserve">        dfs(i)</w:t>
      </w:r>
    </w:p>
    <w:p>
      <w:pPr>
        <w:pStyle w:val="Heading2"/>
      </w:pPr>
      <w:r>
        <w:t>Grid traversal</w:t>
      </w:r>
    </w:p>
    <w:p>
      <w:r>
        <w:rPr>
          <w:b/>
        </w:rPr>
        <w:t>Use when:</w:t>
      </w:r>
      <w:r>
        <w:t xml:space="preserve"> islands, flood fill, shortest grid steps, or connected cells.</w:t>
      </w:r>
    </w:p>
    <w:p>
      <w:r>
        <w:rPr>
          <w:b/>
        </w:rPr>
        <w:t>Target:</w:t>
      </w:r>
      <w:r>
        <w:t xml:space="preserve"> O(R·C) time and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int dr[4]={1,-1,0,0}, dc[4]={0,0,1,-1};</w:t>
        <w:br/>
        <w:t>queue&lt;pair&lt;int,int&gt;&gt; q;</w:t>
        <w:br/>
        <w:t>q.push({sr,sc}); seen[sr][sc]=true;</w:t>
        <w:br/>
        <w:t>while(!q.empty()){</w:t>
        <w:br/>
        <w:t xml:space="preserve">    auto [r,c]=q.front(); q.pop();</w:t>
        <w:br/>
        <w:t xml:space="preserve">    for(int k=0;k&lt;4;++k){</w:t>
        <w:br/>
        <w:t xml:space="preserve">        int nr=r+dr[k], nc=c+dc[k];</w:t>
        <w:br/>
        <w:t xml:space="preserve">        if(0&lt;=nr&amp;&amp;nr&lt;R&amp;&amp;0&lt;=nc&amp;&amp;nc&lt;C&amp;&amp;!seen[nr][nc]){</w:t>
        <w:br/>
        <w:t xml:space="preserve">            seen[nr][nc]=true; q.push({nr,nc});</w:t>
        <w:br/>
        <w:t xml:space="preserve">        }</w:t>
        <w:br/>
        <w:t xml:space="preserve">    }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deque</w:t>
        <w:br/>
        <w:t>q = deque([(sr, sc)])</w:t>
        <w:br/>
        <w:t>seen = {(sr, sc)}</w:t>
        <w:br/>
        <w:t>for_pop = ((1,0), (-1,0), (0,1), (0,-1))</w:t>
        <w:br/>
        <w:t>while q:</w:t>
        <w:br/>
        <w:t xml:space="preserve">    r, c = q.popleft()</w:t>
        <w:br/>
        <w:t xml:space="preserve">    for dr, dc in for_pop:</w:t>
        <w:br/>
        <w:t xml:space="preserve">        nr, nc = r + dr, c + dc</w:t>
        <w:br/>
        <w:t xml:space="preserve">        if 0 &lt;= nr &lt; R and 0 &lt;= nc &lt; C and (nr, nc) not in seen:</w:t>
        <w:br/>
        <w:t xml:space="preserve">            seen.add((nr, nc))</w:t>
        <w:br/>
        <w:t xml:space="preserve">            q.append((nr, nc))</w:t>
      </w:r>
    </w:p>
    <w:p>
      <w:pPr>
        <w:pStyle w:val="Heading2"/>
      </w:pPr>
      <w:r>
        <w:t>Topological sort (Kahn)</w:t>
      </w:r>
    </w:p>
    <w:p>
      <w:r>
        <w:rPr>
          <w:b/>
        </w:rPr>
        <w:t>Use when:</w:t>
      </w:r>
      <w:r>
        <w:t xml:space="preserve"> directed prerequisites, dependency ordering, or cycle detection in a DAG candidate.</w:t>
      </w:r>
    </w:p>
    <w:p>
      <w:r>
        <w:rPr>
          <w:b/>
        </w:rPr>
        <w:t>Target:</w:t>
      </w:r>
      <w:r>
        <w:t xml:space="preserve"> O(V+E) time, O(V)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vector&lt;int&gt; indeg(n);</w:t>
        <w:br/>
        <w:t>for(int u=0;u&lt;n;++u) for(int v:g[u]) ++indeg[v];</w:t>
        <w:br/>
        <w:t>queue&lt;int&gt; q;</w:t>
        <w:br/>
        <w:t>for(int i=0;i&lt;n;++i) if(!indeg[i]) q.push(i);</w:t>
        <w:br/>
        <w:t>vector&lt;int&gt; order;</w:t>
        <w:br/>
        <w:t>while(!q.empty()){</w:t>
        <w:br/>
        <w:t xml:space="preserve">    int u=q.front();q.pop(); order.push_back(u);</w:t>
        <w:br/>
        <w:t xml:space="preserve">    for(int v:g[u]) if(--indeg[v]==0) q.push(v);</w:t>
        <w:br/>
        <w:t>}</w:t>
        <w:br/>
        <w:t>bool hasCycle = order.size()!=n;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collections import deque</w:t>
        <w:br/>
        <w:t>indeg = [0] * n</w:t>
        <w:br/>
        <w:t>for u in range(n):</w:t>
        <w:br/>
        <w:t xml:space="preserve">    for v in g[u]:</w:t>
        <w:br/>
        <w:t xml:space="preserve">        indeg[v] += 1</w:t>
        <w:br/>
        <w:t>q = deque(i for i in range(n) if indeg[i] == 0)</w:t>
        <w:br/>
        <w:t>order = []</w:t>
        <w:br/>
        <w:t>while q:</w:t>
        <w:br/>
        <w:t xml:space="preserve">    u = q.popleft()</w:t>
        <w:br/>
        <w:t xml:space="preserve">    order.append(u)</w:t>
        <w:br/>
        <w:t xml:space="preserve">    for v in g[u]:</w:t>
        <w:br/>
        <w:t xml:space="preserve">        indeg[v] -= 1</w:t>
        <w:br/>
        <w:t xml:space="preserve">        if indeg[v] == 0:</w:t>
        <w:br/>
        <w:t xml:space="preserve">            q.append(v)</w:t>
        <w:br/>
        <w:t>has_cycle = len(order) != n</w:t>
      </w:r>
    </w:p>
    <w:p>
      <w:pPr>
        <w:pStyle w:val="Heading2"/>
      </w:pPr>
      <w:r>
        <w:t>Dijkstra</w:t>
      </w:r>
    </w:p>
    <w:p>
      <w:r>
        <w:rPr>
          <w:b/>
        </w:rPr>
        <w:t>Use when:</w:t>
      </w:r>
      <w:r>
        <w:t xml:space="preserve"> single-source shortest path with nonnegative edge weights.</w:t>
      </w:r>
    </w:p>
    <w:p>
      <w:r>
        <w:rPr>
          <w:b/>
        </w:rPr>
        <w:t>Target:</w:t>
      </w:r>
      <w:r>
        <w:t xml:space="preserve"> O((V+E) log V) with adjacency list + heap.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const long long INF = (1LL&lt;&lt;60);</w:t>
        <w:br/>
        <w:t>vector&lt;long long&gt; dist(n, INF); dist[src]=0;</w:t>
        <w:br/>
        <w:t>priority_queue&lt;pair&lt;long long,int&gt;, vector&lt;pair&lt;long long,int&gt;&gt;, greater&lt;&gt;&gt; pq;</w:t>
        <w:br/>
        <w:t>pq.push({0,src});</w:t>
        <w:br/>
        <w:t>while(!pq.empty()){</w:t>
        <w:br/>
        <w:t xml:space="preserve">    auto [d,u]=pq.top(); pq.pop();</w:t>
        <w:br/>
        <w:t xml:space="preserve">    if(d!=dist[u]) continue;</w:t>
        <w:br/>
        <w:t xml:space="preserve">    for(auto [v,w]:g[u]) if(d+w&lt;dist[v]){</w:t>
        <w:br/>
        <w:t xml:space="preserve">        dist[v]=d+w; pq.push({dist[v],v});</w:t>
        <w:br/>
        <w:t xml:space="preserve">    }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heapq import heappush, heappop</w:t>
        <w:br/>
        <w:t>INF = float("inf")</w:t>
        <w:br/>
        <w:t>dist = [INF] * n</w:t>
        <w:br/>
        <w:t>dist[src] = 0</w:t>
        <w:br/>
        <w:t>pq = [(0, src)]</w:t>
        <w:br/>
        <w:t>while pq:</w:t>
        <w:br/>
        <w:t xml:space="preserve">    d, u = heappop(pq)</w:t>
        <w:br/>
        <w:t xml:space="preserve">    if d != dist[u]:</w:t>
        <w:br/>
        <w:t xml:space="preserve">        continue</w:t>
        <w:br/>
        <w:t xml:space="preserve">    for v, w in g[u]:</w:t>
        <w:br/>
        <w:t xml:space="preserve">        nd = d + w</w:t>
        <w:br/>
        <w:t xml:space="preserve">        if nd &lt; dist[v]:</w:t>
        <w:br/>
        <w:t xml:space="preserve">            dist[v] = nd</w:t>
        <w:br/>
        <w:t xml:space="preserve">            heappush(pq, (nd, v))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Dijkstra is invalid with negative edges. Use Bellman-Ford or a problem-specific transformation.</w:t>
      </w:r>
    </w:p>
    <w:p>
      <w:pPr>
        <w:pStyle w:val="Heading2"/>
      </w:pPr>
      <w:r>
        <w:t>Union-find (DSU)</w:t>
      </w:r>
    </w:p>
    <w:p>
      <w:r>
        <w:rPr>
          <w:b/>
        </w:rPr>
        <w:t>Use when:</w:t>
      </w:r>
      <w:r>
        <w:t xml:space="preserve"> dynamic connectivity, merging groups, redundant edges, or Kruskal MST.</w:t>
      </w:r>
    </w:p>
    <w:p>
      <w:r>
        <w:rPr>
          <w:b/>
        </w:rPr>
        <w:t>Target:</w:t>
      </w:r>
      <w:r>
        <w:t xml:space="preserve"> Nearly O(1) amortized per operation.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struct DSU {</w:t>
        <w:br/>
        <w:t xml:space="preserve">    vector&lt;int&gt; p, sz;</w:t>
        <w:br/>
        <w:t xml:space="preserve">    DSU(int n):p(n),sz(n,1){iota(p.begin(),p.end(),0);}</w:t>
        <w:br/>
        <w:t xml:space="preserve">    int find(int x){return p[x]==x?x:p[x]=find(p[x]);}</w:t>
        <w:br/>
        <w:t xml:space="preserve">    bool unite(int a,int b){</w:t>
        <w:br/>
        <w:t xml:space="preserve">        a=find(a);b=find(b); if(a==b)return false;</w:t>
        <w:br/>
        <w:t xml:space="preserve">        if(sz[a]&lt;sz[b])swap(a,b);</w:t>
        <w:br/>
        <w:t xml:space="preserve">        p[b]=a;sz[a]+=sz[b];return true;</w:t>
        <w:br/>
        <w:t xml:space="preserve">    }</w:t>
        <w:br/>
        <w:t>};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class DSU:</w:t>
        <w:br/>
        <w:t xml:space="preserve">    def __init__(self, n):</w:t>
        <w:br/>
        <w:t xml:space="preserve">        self.p = list(range(n))</w:t>
        <w:br/>
        <w:t xml:space="preserve">        self.sz = [1] * n</w:t>
        <w:br/>
        <w:t xml:space="preserve">    def find(self, x):</w:t>
        <w:br/>
        <w:t xml:space="preserve">        while x != self.p[x]:</w:t>
        <w:br/>
        <w:t xml:space="preserve">            self.p[x] = self.p[self.p[x]]</w:t>
        <w:br/>
        <w:t xml:space="preserve">            x = self.p[x]</w:t>
        <w:br/>
        <w:t xml:space="preserve">        return x</w:t>
        <w:br/>
        <w:t xml:space="preserve">    def union(self, a, b):</w:t>
        <w:br/>
        <w:t xml:space="preserve">        a, b = self.find(a), self.find(b)</w:t>
        <w:br/>
        <w:t xml:space="preserve">        if a == b: return False</w:t>
        <w:br/>
        <w:t xml:space="preserve">        if self.sz[a] &lt; self.sz[b]: a, b = b, a</w:t>
        <w:br/>
        <w:t xml:space="preserve">        self.p[b] = a; self.sz[a] += self.sz[b]</w:t>
        <w:br/>
        <w:t xml:space="preserve">        return True</w:t>
      </w:r>
    </w:p>
    <w:p>
      <w:pPr>
        <w:pStyle w:val="Heading2"/>
      </w:pPr>
      <w:r>
        <w:t>Kruskal minimum spanning tree</w:t>
      </w:r>
    </w:p>
    <w:p>
      <w:r>
        <w:rPr>
          <w:b/>
        </w:rPr>
        <w:t>Use when:</w:t>
      </w:r>
      <w:r>
        <w:t xml:space="preserve"> minimum total cost to connect every vertex in an undirected weighted graph.</w:t>
      </w:r>
    </w:p>
    <w:p>
      <w:r>
        <w:rPr>
          <w:b/>
        </w:rPr>
        <w:t>Target:</w:t>
      </w:r>
      <w:r>
        <w:t xml:space="preserve"> O(E log E) time, O(V) DSU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sort(edges.begin(), edges.end()); // {weight,u,v}</w:t>
        <w:br/>
        <w:t>DSU dsu(n); long long cost = 0; int used = 0;</w:t>
        <w:br/>
        <w:t>for (auto [w,u,v] : edges) {</w:t>
        <w:br/>
        <w:t xml:space="preserve">    if (dsu.unite(u,v)) { cost += w; ++used; }</w:t>
        <w:br/>
        <w:t>}</w:t>
        <w:br/>
        <w:t>if (used != n - 1) { /* graph is disconnected */ 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edges.sort()  # (weight, u, v)</w:t>
        <w:br/>
        <w:t>dsu = DSU(n)</w:t>
        <w:br/>
        <w:t>cost = used = 0</w:t>
        <w:br/>
        <w:t>for w, u, v in edges:</w:t>
        <w:br/>
        <w:t xml:space="preserve">    if dsu.union(u, v):</w:t>
        <w:br/>
        <w:t xml:space="preserve">        cost += w</w:t>
        <w:br/>
        <w:t xml:space="preserve">        used += 1</w:t>
        <w:br/>
        <w:t>if used != n - 1:</w:t>
        <w:br/>
        <w:t xml:space="preserve">    pass  # graph is disconnected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An MST applies to undirected connectivity. For a directed minimum arborescence, Kruskal is not sufficient.</w:t>
      </w:r>
    </w:p>
    <w:p>
      <w:r>
        <w:br w:type="page"/>
      </w:r>
    </w:p>
    <w:p>
      <w:pPr>
        <w:pStyle w:val="Heading1"/>
      </w:pPr>
      <w:r>
        <w:t>9. Dynamic Programming</w:t>
      </w:r>
    </w:p>
    <w:p>
      <w:pPr>
        <w:spacing w:before="80" w:after="160"/>
        <w:ind w:left="173" w:right="115"/>
        <w:shd w:fill="F4F6F9"/>
      </w:pPr>
      <w:r>
        <w:rPr>
          <w:rFonts w:ascii="Calibri" w:hAnsi="Calibri"/>
          <w:b/>
          <w:color w:val="17365D"/>
          <w:sz w:val="21"/>
        </w:rPr>
        <w:t xml:space="preserve">DP recipe  </w:t>
      </w:r>
      <w:r>
        <w:rPr>
          <w:rFonts w:ascii="Calibri" w:hAnsi="Calibri"/>
          <w:color w:val="1F2937"/>
          <w:sz w:val="21"/>
        </w:rPr>
        <w:t>State → base cases → transition → evaluation order → answer. Then decide memoization vs tabulation and whether dimensions can be compressed.</w:t>
      </w:r>
    </w:p>
    <w:p>
      <w:pPr>
        <w:pStyle w:val="Heading2"/>
      </w:pPr>
      <w:r>
        <w:t>Top-down memoization</w:t>
      </w:r>
    </w:p>
    <w:p>
      <w:r>
        <w:rPr>
          <w:b/>
        </w:rPr>
        <w:t>Use when:</w:t>
      </w:r>
      <w:r>
        <w:t xml:space="preserve"> the state graph is sparse or the recurrence is easiest to express recursively.</w:t>
      </w:r>
    </w:p>
    <w:p>
      <w:r>
        <w:rPr>
          <w:b/>
        </w:rPr>
        <w:t>Target:</w:t>
      </w:r>
      <w:r>
        <w:t xml:space="preserve"> O(number of states × transition cost).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vector&lt;long long&gt; memo(n + 1, -1);</w:t>
        <w:br/>
        <w:t>function&lt;long long(int)&gt; dp = [&amp;](int i)-&gt;long long {</w:t>
        <w:br/>
        <w:t xml:space="preserve">    if (i &lt;= 1) return i;</w:t>
        <w:br/>
        <w:t xml:space="preserve">    long long &amp;res = memo[i];</w:t>
        <w:br/>
        <w:t xml:space="preserve">    if (res != -1) return res;</w:t>
        <w:br/>
        <w:t xml:space="preserve">    return res = dp(i - 1) + dp(i - 2);</w:t>
        <w:br/>
        <w:t>};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functools import lru_cache</w:t>
        <w:br/>
        <w:t>@lru_cache(None)</w:t>
        <w:br/>
        <w:t>def dp(i):</w:t>
        <w:br/>
        <w:t xml:space="preserve">    if i &lt;= 1:</w:t>
        <w:br/>
        <w:t xml:space="preserve">        return i</w:t>
        <w:br/>
        <w:t xml:space="preserve">    return dp(i - 1) + dp(i - 2)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Use a separate visited marker when -1 can be a valid answer.</w:t>
      </w:r>
    </w:p>
    <w:p>
      <w:pPr>
        <w:pStyle w:val="Heading2"/>
      </w:pPr>
      <w:r>
        <w:t>Bottom-up 1D DP</w:t>
      </w:r>
    </w:p>
    <w:p>
      <w:r>
        <w:rPr>
          <w:b/>
        </w:rPr>
        <w:t>Use when:</w:t>
      </w:r>
      <w:r>
        <w:t xml:space="preserve"> states have a clear increasing order and only a few prior states are needed.</w:t>
      </w:r>
    </w:p>
    <w:p>
      <w:r>
        <w:rPr>
          <w:b/>
        </w:rPr>
        <w:t>Target:</w:t>
      </w:r>
      <w:r>
        <w:t xml:space="preserve"> Often O(n) time; O(1) after compression.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long long prev2 = 0, prev1 = 1;</w:t>
        <w:br/>
        <w:t>for (int i = 2; i &lt;= n; ++i) {</w:t>
        <w:br/>
        <w:t xml:space="preserve">    long long cur = prev1 + prev2;</w:t>
        <w:br/>
        <w:t xml:space="preserve">    prev2 = prev1; prev1 = cur;</w:t>
        <w:br/>
        <w:t>}</w:t>
        <w:br/>
        <w:t>return n == 0 ? 0 : prev1;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prev2, prev1 = 0, 1</w:t>
        <w:br/>
        <w:t>for _ in range(2, n + 1):</w:t>
        <w:br/>
        <w:t xml:space="preserve">    cur = prev1 + prev2</w:t>
        <w:br/>
        <w:t xml:space="preserve">    prev2, prev1 = prev1, cur</w:t>
        <w:br/>
        <w:t>return 0 if n == 0 else prev1</w:t>
      </w:r>
    </w:p>
    <w:p>
      <w:pPr>
        <w:pStyle w:val="Heading2"/>
      </w:pPr>
      <w:r>
        <w:t>0/1 knapsack</w:t>
      </w:r>
    </w:p>
    <w:p>
      <w:r>
        <w:rPr>
          <w:b/>
        </w:rPr>
        <w:t>Use when:</w:t>
      </w:r>
      <w:r>
        <w:t xml:space="preserve"> each item can be chosen at most once and capacity/value is bounded.</w:t>
      </w:r>
    </w:p>
    <w:p>
      <w:r>
        <w:rPr>
          <w:b/>
        </w:rPr>
        <w:t>Target:</w:t>
      </w:r>
      <w:r>
        <w:t xml:space="preserve"> O(n·W) time, O(W)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vector&lt;long long&gt; dp(W + 1, 0);</w:t>
        <w:br/>
        <w:t>for (auto [wt, val] : items)</w:t>
        <w:br/>
        <w:t xml:space="preserve">    for (int c = W; c &gt;= wt; --c)</w:t>
        <w:br/>
        <w:t xml:space="preserve">        dp[c] = max(dp[c], dp[c - wt] + val);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dp = [0] * (W + 1)</w:t>
        <w:br/>
        <w:t>for wt, val in items:</w:t>
        <w:br/>
        <w:t xml:space="preserve">    for c in range(W, wt - 1, -1):</w:t>
        <w:br/>
        <w:t xml:space="preserve">        dp[c] = max(dp[c], dp[c - wt] + val)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Descending capacity prevents reusing an item. For unbounded knapsack, iterate capacity ascending.</w:t>
      </w:r>
    </w:p>
    <w:p>
      <w:pPr>
        <w:pStyle w:val="Heading2"/>
      </w:pPr>
      <w:r>
        <w:t>Grid DP</w:t>
      </w:r>
    </w:p>
    <w:p>
      <w:r>
        <w:rPr>
          <w:b/>
        </w:rPr>
        <w:t>Use when:</w:t>
      </w:r>
      <w:r>
        <w:t xml:space="preserve"> path counting or optimal accumulation with local moves.</w:t>
      </w:r>
    </w:p>
    <w:p>
      <w:r>
        <w:rPr>
          <w:b/>
        </w:rPr>
        <w:t>Target:</w:t>
      </w:r>
      <w:r>
        <w:t xml:space="preserve"> O(R·C) time; O(C) compressed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vector&lt;long long&gt; dp(C, 0); dp[0] = 1;</w:t>
        <w:br/>
        <w:t>for (int r = 0; r &lt; R; ++r)</w:t>
        <w:br/>
        <w:t xml:space="preserve">    for (int c = 0; c &lt; C; ++c) {</w:t>
        <w:br/>
        <w:t xml:space="preserve">        if (blocked[r][c]) dp[c] = 0;</w:t>
        <w:br/>
        <w:t xml:space="preserve">        else if (c &gt; 0) dp[c] += dp[c - 1];</w:t>
        <w:br/>
        <w:t xml:space="preserve">    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dp = [0] * C</w:t>
        <w:br/>
        <w:t>dp[0] = 1</w:t>
        <w:br/>
        <w:t>for r in range(R):</w:t>
        <w:br/>
        <w:t xml:space="preserve">    for c in range(C):</w:t>
        <w:br/>
        <w:t xml:space="preserve">        if blocked[r][c]:</w:t>
        <w:br/>
        <w:t xml:space="preserve">            dp[c] = 0</w:t>
        <w:br/>
        <w:t xml:space="preserve">        elif c &gt; 0:</w:t>
        <w:br/>
        <w:t xml:space="preserve">            dp[c] += dp[c - 1]</w:t>
      </w:r>
    </w:p>
    <w:p>
      <w:pPr>
        <w:pStyle w:val="Heading2"/>
      </w:pPr>
      <w:r>
        <w:t>Longest increasing subsequence</w:t>
      </w:r>
    </w:p>
    <w:p>
      <w:r>
        <w:rPr>
          <w:b/>
        </w:rPr>
        <w:t>Use when:</w:t>
      </w:r>
      <w:r>
        <w:t xml:space="preserve"> strictly increasing subsequence length in O(n log n).</w:t>
      </w:r>
    </w:p>
    <w:p>
      <w:r>
        <w:rPr>
          <w:b/>
        </w:rPr>
        <w:t>Target:</w:t>
      </w:r>
      <w:r>
        <w:t xml:space="preserve"> O(n log n) time, O(n)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vector&lt;int&gt; tails;</w:t>
        <w:br/>
        <w:t>for (int x : nums) {</w:t>
        <w:br/>
        <w:t xml:space="preserve">    auto it = lower_bound(tails.begin(), tails.end(), x);</w:t>
        <w:br/>
        <w:t xml:space="preserve">    if (it == tails.end()) tails.push_back(x);</w:t>
        <w:br/>
        <w:t xml:space="preserve">    else *it = x;</w:t>
        <w:br/>
        <w:t>}</w:t>
        <w:br/>
        <w:t>return tails.size();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bisect import bisect_left</w:t>
        <w:br/>
        <w:t>tails = []</w:t>
        <w:br/>
        <w:t>for x in nums:</w:t>
        <w:br/>
        <w:t xml:space="preserve">    i = bisect_left(tails, x)</w:t>
        <w:br/>
        <w:t xml:space="preserve">    if i == len(tails): tails.append(x)</w:t>
        <w:br/>
        <w:t xml:space="preserve">    else: tails[i] = x</w:t>
        <w:br/>
        <w:t>return len(tails)</w:t>
      </w:r>
    </w:p>
    <w:p>
      <w:pPr>
        <w:spacing w:before="80" w:after="160"/>
        <w:ind w:left="173" w:right="115"/>
        <w:shd w:fill="FFF7E6"/>
      </w:pPr>
      <w:r>
        <w:rPr>
          <w:rFonts w:ascii="Calibri" w:hAnsi="Calibri"/>
          <w:b/>
          <w:color w:val="17365D"/>
          <w:sz w:val="21"/>
        </w:rPr>
        <w:t xml:space="preserve">Watch  </w:t>
      </w:r>
      <w:r>
        <w:rPr>
          <w:rFonts w:ascii="Calibri" w:hAnsi="Calibri"/>
          <w:color w:val="1F2937"/>
          <w:sz w:val="21"/>
        </w:rPr>
        <w:t>tails is not necessarily an actual subsequence; it stores the smallest possible tail per length.</w:t>
      </w:r>
    </w:p>
    <w:p>
      <w:r>
        <w:br w:type="page"/>
      </w:r>
    </w:p>
    <w:p>
      <w:pPr>
        <w:pStyle w:val="Heading1"/>
      </w:pPr>
      <w:r>
        <w:t>10. Bit Manipulation and Mathematics</w:t>
      </w:r>
    </w:p>
    <w:p>
      <w:pPr>
        <w:pStyle w:val="Heading2"/>
      </w:pPr>
      <w:r>
        <w:t>Bit operations and subset masks</w:t>
      </w:r>
    </w:p>
    <w:p>
      <w:r>
        <w:rPr>
          <w:b/>
        </w:rPr>
        <w:t>Use when:</w:t>
      </w:r>
      <w:r>
        <w:t xml:space="preserve"> flags, parity, XOR cancellation, subsets, or compact state DP.</w:t>
      </w:r>
    </w:p>
    <w:p>
      <w:r>
        <w:rPr>
          <w:b/>
        </w:rPr>
        <w:t>Target:</w:t>
      </w:r>
      <w:r>
        <w:t xml:space="preserve"> Subset enumeration O(2^n·n) in the simple form.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bool has = (mask &gt;&gt; i) &amp; 1;</w:t>
        <w:br/>
        <w:t>mask |= (1 &lt;&lt; i);       // set</w:t>
        <w:br/>
        <w:t>mask &amp;= ~(1 &lt;&lt; i);      // clear</w:t>
        <w:br/>
        <w:t>mask ^= (1 &lt;&lt; i);       // toggle</w:t>
        <w:br/>
        <w:t>int lowbit = mask &amp; -mask;</w:t>
        <w:br/>
        <w:t>int ones = __builtin_popcount((unsigned)mask);</w:t>
        <w:br/>
        <w:br/>
        <w:t>for (int mask = 0; mask &lt; (1 &lt;&lt; n); ++mask)</w:t>
        <w:br/>
        <w:t xml:space="preserve">    for (int i = 0; i &lt; n; ++i)</w:t>
        <w:br/>
        <w:t xml:space="preserve">        if (mask &gt;&gt; i &amp; 1) { /* choose i */ 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has = (mask &gt;&gt; i) &amp; 1</w:t>
        <w:br/>
        <w:t>mask |= 1 &lt;&lt; i</w:t>
        <w:br/>
        <w:t>mask &amp;= ~(1 &lt;&lt; i)</w:t>
        <w:br/>
        <w:t>mask ^= 1 &lt;&lt; i</w:t>
        <w:br/>
        <w:t>lowbit = mask &amp; -mask</w:t>
        <w:br/>
        <w:t>ones = mask.bit_count()</w:t>
        <w:br/>
        <w:br/>
        <w:t>for mask in range(1 &lt;&lt; n):</w:t>
        <w:br/>
        <w:t xml:space="preserve">    for i in range(n):</w:t>
        <w:br/>
        <w:t xml:space="preserve">        if mask &gt;&gt; i &amp; 1:</w:t>
        <w:br/>
        <w:t xml:space="preserve">            pass</w:t>
      </w:r>
    </w:p>
    <w:p>
      <w:pPr>
        <w:pStyle w:val="Heading2"/>
      </w:pPr>
      <w:r>
        <w:t>GCD, LCM, modular power</w:t>
      </w:r>
    </w:p>
    <w:p>
      <w:r>
        <w:rPr>
          <w:b/>
        </w:rPr>
        <w:t>Use when:</w:t>
      </w:r>
      <w:r>
        <w:t xml:space="preserve"> divisibility, cycles, modular arithmetic, or fast exponentiation.</w:t>
      </w:r>
    </w:p>
    <w:p>
      <w:r>
        <w:rPr>
          <w:b/>
        </w:rPr>
        <w:t>Target:</w:t>
      </w:r>
      <w:r>
        <w:t xml:space="preserve"> GCD O(log min(a,b)); power O(log exponent).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long long g = std::gcd(a, b);</w:t>
        <w:br/>
        <w:t>long long lcm = a / g * b; // divide before multiply</w:t>
        <w:br/>
        <w:t>long long modPow(long long a, long long e, long long mod){</w:t>
        <w:br/>
        <w:t xml:space="preserve">    long long r=1;</w:t>
        <w:br/>
        <w:t xml:space="preserve">    for(;e;e&gt;&gt;=1,a=a*a%mod) if(e&amp;1) r=r*a%mod;</w:t>
        <w:br/>
        <w:t xml:space="preserve">    return r;</w:t>
        <w:br/>
        <w:t>}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from math import gcd</w:t>
        <w:br/>
        <w:t>g = gcd(a, b)</w:t>
        <w:br/>
        <w:t>lcm = a // g * b</w:t>
        <w:br/>
        <w:t>def mod_pow(a, e, mod):</w:t>
        <w:br/>
        <w:t xml:space="preserve">    r = 1</w:t>
        <w:br/>
        <w:t xml:space="preserve">    while e:</w:t>
        <w:br/>
        <w:t xml:space="preserve">        if e &amp; 1: r = r * a % mod</w:t>
        <w:br/>
        <w:t xml:space="preserve">        a = a * a % mod</w:t>
        <w:br/>
        <w:t xml:space="preserve">        e &gt;&gt;= 1</w:t>
        <w:br/>
        <w:t xml:space="preserve">    return r</w:t>
      </w:r>
    </w:p>
    <w:p>
      <w:pPr>
        <w:pStyle w:val="Heading2"/>
      </w:pPr>
      <w:r>
        <w:t>Sieve of Eratosthenes</w:t>
      </w:r>
    </w:p>
    <w:p>
      <w:r>
        <w:rPr>
          <w:b/>
        </w:rPr>
        <w:t>Use when:</w:t>
      </w:r>
      <w:r>
        <w:t xml:space="preserve"> all primes or prime membership up to a moderate maximum N.</w:t>
      </w:r>
    </w:p>
    <w:p>
      <w:r>
        <w:rPr>
          <w:b/>
        </w:rPr>
        <w:t>Target:</w:t>
      </w:r>
      <w:r>
        <w:t xml:space="preserve"> O(N log log N) time, O(N) space.</w:t>
      </w:r>
    </w:p>
    <w:p>
      <w:pPr>
        <w:pStyle w:val="TemplateLabel"/>
      </w:pPr>
      <w:r>
        <w:t>C++17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vector&lt;bool&gt; prime(N + 1, true);</w:t>
        <w:br/>
        <w:t>prime[0] = prime[1] = false;</w:t>
        <w:br/>
        <w:t>for (long long p = 2; p * p &lt;= N; ++p)</w:t>
        <w:br/>
        <w:t xml:space="preserve">    if (prime[p])</w:t>
        <w:br/>
        <w:t xml:space="preserve">        for (long long x = p * p; x &lt;= N; x += p)</w:t>
        <w:br/>
        <w:t xml:space="preserve">            prime[x] = false;</w:t>
      </w:r>
    </w:p>
    <w:p>
      <w:pPr>
        <w:pStyle w:val="TemplateLabel"/>
      </w:pPr>
      <w:r>
        <w:t>Python 3</w:t>
      </w:r>
    </w:p>
    <w:p>
      <w:pPr>
        <w:pStyle w:val="CodeBlock"/>
        <w:shd w:fill="F6F8FA"/>
        <w:pBdr>
          <w:top w:val="single" w:sz="4" w:space="4" w:color="CBD5E1"/>
          <w:left w:val="single" w:sz="4" w:space="4" w:color="CBD5E1"/>
          <w:bottom w:val="single" w:sz="4" w:space="4" w:color="CBD5E1"/>
          <w:right w:val="single" w:sz="4" w:space="4" w:color="CBD5E1"/>
        </w:pBdr>
      </w:pPr>
      <w:r>
        <w:t>prime = bytearray(b"\x01") * (N + 1)</w:t>
        <w:br/>
        <w:t>prime[0:2] = b"\x00\x00"</w:t>
        <w:br/>
        <w:t>p = 2</w:t>
        <w:br/>
        <w:t>while p * p &lt;= N:</w:t>
        <w:br/>
        <w:t xml:space="preserve">    if prime[p]:</w:t>
        <w:br/>
        <w:t xml:space="preserve">        prime[p*p:N+1:p] = b"\x00" * (((N - p*p) // p) + 1)</w:t>
        <w:br/>
        <w:t xml:space="preserve">    p += 1</w:t>
      </w:r>
    </w:p>
    <w:p>
      <w:r>
        <w:br w:type="page"/>
      </w:r>
    </w:p>
    <w:p>
      <w:pPr>
        <w:pStyle w:val="Heading1"/>
      </w:pPr>
      <w:r>
        <w:t>11. Final Submission Checklist and Pattern Index</w:t>
      </w:r>
    </w:p>
    <w:p>
      <w:pPr>
        <w:pStyle w:val="Heading2"/>
      </w:pPr>
      <w:r>
        <w:t>Before you submit</w:t>
      </w:r>
    </w:p>
    <w:p>
      <w:pPr>
        <w:pStyle w:val="ListBullet"/>
      </w:pPr>
      <w:r>
        <w:t>I can state the invariant and why each loop/recursion step preserves it.</w:t>
      </w:r>
    </w:p>
    <w:p>
      <w:pPr>
        <w:pStyle w:val="ListBullet"/>
      </w:pPr>
      <w:r>
        <w:t>The complexity fits the largest constraints, including hidden factors such as string copying or heap operations.</w:t>
      </w:r>
    </w:p>
    <w:p>
      <w:pPr>
        <w:pStyle w:val="ListBullet"/>
      </w:pPr>
      <w:r>
        <w:t>Every index bound, inclusive/exclusive range, and empty-input path is intentional.</w:t>
      </w:r>
    </w:p>
    <w:p>
      <w:pPr>
        <w:pStyle w:val="ListBullet"/>
      </w:pPr>
      <w:r>
        <w:t>Visited state is marked at the correct time; duplicates are handled exactly once.</w:t>
      </w:r>
    </w:p>
    <w:p>
      <w:pPr>
        <w:pStyle w:val="ListBullet"/>
      </w:pPr>
      <w:r>
        <w:t>Numeric types cannot overflow under maximum constraints.</w:t>
      </w:r>
    </w:p>
    <w:p>
      <w:pPr>
        <w:pStyle w:val="ListBullet"/>
      </w:pPr>
      <w:r>
        <w:t>Input mutation is permitted or documented; stored lists/paths are copied when necessary.</w:t>
      </w:r>
    </w:p>
    <w:p>
      <w:pPr>
        <w:pStyle w:val="ListBullet"/>
      </w:pPr>
      <w:r>
        <w:t>The answer for a tiny hand-worked example matches the code trace.</w:t>
      </w:r>
    </w:p>
    <w:p>
      <w:pPr>
        <w:pStyle w:val="Heading2"/>
      </w:pPr>
      <w:r>
        <w:t>Fast pattern index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600"/>
        <w:gridCol w:w="2800"/>
        <w:gridCol w:w="3960"/>
      </w:tblGrid>
      <w:tr>
        <w:trPr>
          <w:tblHeader w:val="true"/>
        </w:trPr>
        <w:tc>
          <w:tcPr>
            <w:tcW w:type="dxa" w:w="26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If you see…</w:t>
            </w:r>
          </w:p>
        </w:tc>
        <w:tc>
          <w:tcPr>
            <w:tcW w:type="dxa" w:w="280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Try first</w:t>
            </w:r>
          </w:p>
        </w:tc>
        <w:tc>
          <w:tcPr>
            <w:tcW w:type="dxa" w:w="3960"/>
            <w:tcMar>
              <w:top w:w="80" w:type="dxa"/>
              <w:start w:w="120" w:type="dxa"/>
              <w:bottom w:w="80" w:type="dxa"/>
              <w:end w:w="120" w:type="dxa"/>
            </w:tcMar>
            <w:shd w:fill="E8EEF5"/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/>
                <w:color w:val="17365D"/>
                <w:sz w:val="19"/>
              </w:rPr>
              <w:t>Key question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Contiguous + longest/shortest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Sliding window / prefix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Is validity monotone as pointers move?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Sorted + target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Binary search / two pointers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Single item, boundary, or pair?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Next greater/smaller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Monotonic stack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Which candidates become impossible?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Top/bottom k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Heap / quickselect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Streaming or offline? Need sorted output?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Intervals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Sort + merge / sweep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Overlap, maximum concurrency, or selection?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Minimum unweighted steps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BFS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What is one state and one edge?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Weighted shortest path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Dijkstra / Bellman-Ford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Can any edge be negative?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Prerequisites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Topological sort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Need an order or only cycle detection?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Repeated merges/connectivity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DSU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Are deletions or path details required?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All possibilities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Backtracking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What pruning and duplicate rule applies?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Best/count ways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DP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What minimal state determines the future?</w:t>
            </w:r>
          </w:p>
        </w:tc>
      </w:tr>
      <w:tr>
        <w:tc>
          <w:tcPr>
            <w:tcW w:type="dxa" w:w="2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Monotone feasible answer</w:t>
            </w:r>
          </w:p>
        </w:tc>
        <w:tc>
          <w:tcPr>
            <w:tcW w:type="dxa" w:w="28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Binary search on answer</w:t>
            </w:r>
          </w:p>
        </w:tc>
        <w:tc>
          <w:tcPr>
            <w:tcW w:type="dxa" w:w="396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after="0"/>
            </w:pPr>
            <w:r>
              <w:rPr>
                <w:rFonts w:ascii="Calibri" w:hAnsi="Calibri"/>
                <w:sz w:val="18"/>
              </w:rPr>
              <w:t>Can feasibility be checked cheaply?</w:t>
            </w:r>
          </w:p>
        </w:tc>
      </w:tr>
    </w:tbl>
    <w:p>
      <w:pPr>
        <w:spacing w:after="40"/>
      </w:pPr>
    </w:p>
    <w:p>
      <w:pPr>
        <w:spacing w:before="80" w:after="160"/>
        <w:ind w:left="173" w:right="115"/>
        <w:shd w:fill="F4F6F9"/>
      </w:pPr>
      <w:r>
        <w:rPr>
          <w:rFonts w:ascii="Calibri" w:hAnsi="Calibri"/>
          <w:b/>
          <w:color w:val="17365D"/>
          <w:sz w:val="21"/>
        </w:rPr>
        <w:t xml:space="preserve">Last resort  </w:t>
      </w:r>
      <w:r>
        <w:rPr>
          <w:rFonts w:ascii="Calibri" w:hAnsi="Calibri"/>
          <w:color w:val="1F2937"/>
          <w:sz w:val="21"/>
        </w:rPr>
        <w:t>If no pattern fits, write the brute force clearly, identify the repeated work, then cache it, reorder it, or choose a structure that makes the bottleneck operation faster.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667085"/>
        <w:sz w:val="17"/>
      </w:rPr>
      <w:t xml:space="preserve">REFERENCE GUIDE  •  </w:t>
    </w:r>
    <w:r>
      <w:rPr>
        <w:rFonts w:ascii="Calibri" w:hAnsi="Calibri"/>
        <w:color w:val="667085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Calibri" w:hAnsi="Calibri"/>
        <w:b/>
        <w:color w:val="667085"/>
        <w:sz w:val="17"/>
      </w:rPr>
      <w:t>DSA PROBLEM-SOLVING HANDBOOK  |  C++ &amp; PYTHON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1F2937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Block">
    <w:name w:val="Code Block"/>
    <w:pPr>
      <w:spacing w:before="60" w:after="160" w:line="240" w:lineRule="auto"/>
      <w:ind w:left="173" w:right="115"/>
    </w:pPr>
    <w:rPr>
      <w:rFonts w:ascii="Consolas" w:hAnsi="Consolas"/>
      <w:color w:val="111827"/>
      <w:sz w:val="16"/>
    </w:rPr>
  </w:style>
  <w:style w:type="paragraph" w:customStyle="1" w:styleId="TemplateLabel">
    <w:name w:val="Template Label"/>
    <w:pPr>
      <w:keepNext/>
      <w:spacing w:before="120" w:after="40"/>
    </w:pPr>
    <w:rPr>
      <w:rFonts w:ascii="Calibri" w:hAnsi="Calibri"/>
      <w:b/>
      <w:color w:val="17365D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Problem-Solving Handbook: C++ and Python</dc:title>
  <dc:subject>Algorithm and data structure templates for LeetCode</dc:subject>
  <dc:creator>LeetCode Study Reference</dc:creator>
  <cp:keywords>DSA, algorithms, data structures, C++, Python, LeetCode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